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587B093" w14:textId="06C00A27" w:rsidR="000675FC" w:rsidRDefault="00201B96" w:rsidP="00BC251D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C95F4D">
        <w:rPr>
          <w:rFonts w:asciiTheme="minorHAnsi" w:hAnsiTheme="minorHAnsi"/>
          <w:b/>
          <w:sz w:val="26"/>
          <w:szCs w:val="26"/>
        </w:rPr>
        <w:t xml:space="preserve">Załącznik nr </w:t>
      </w:r>
      <w:r w:rsidR="00014435">
        <w:rPr>
          <w:rFonts w:asciiTheme="minorHAnsi" w:hAnsiTheme="minorHAnsi"/>
          <w:b/>
          <w:sz w:val="26"/>
          <w:szCs w:val="26"/>
        </w:rPr>
        <w:t>3</w:t>
      </w:r>
      <w:r w:rsidR="00C60311" w:rsidRPr="00C95F4D">
        <w:rPr>
          <w:rFonts w:asciiTheme="minorHAnsi" w:hAnsiTheme="minorHAnsi"/>
          <w:b/>
          <w:sz w:val="26"/>
          <w:szCs w:val="26"/>
        </w:rPr>
        <w:t xml:space="preserve"> </w:t>
      </w:r>
      <w:r w:rsidRPr="00C95F4D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C95F4D">
        <w:rPr>
          <w:rFonts w:asciiTheme="minorHAnsi" w:hAnsiTheme="minorHAnsi"/>
          <w:b/>
          <w:sz w:val="26"/>
          <w:szCs w:val="26"/>
        </w:rPr>
        <w:t xml:space="preserve">– </w:t>
      </w:r>
      <w:r w:rsidR="00503DBE">
        <w:rPr>
          <w:rFonts w:asciiTheme="minorHAnsi" w:hAnsiTheme="minorHAnsi"/>
          <w:b/>
          <w:sz w:val="26"/>
          <w:szCs w:val="26"/>
        </w:rPr>
        <w:t>Formularz</w:t>
      </w:r>
      <w:r w:rsidR="00C814C7" w:rsidRPr="00C95F4D">
        <w:rPr>
          <w:rFonts w:asciiTheme="minorHAnsi" w:hAnsiTheme="minorHAnsi"/>
          <w:b/>
          <w:sz w:val="26"/>
          <w:szCs w:val="26"/>
        </w:rPr>
        <w:t xml:space="preserve"> </w:t>
      </w:r>
      <w:r w:rsidR="00C95F4D" w:rsidRPr="00C95F4D">
        <w:rPr>
          <w:rFonts w:asciiTheme="minorHAnsi" w:hAnsiTheme="minorHAnsi"/>
          <w:b/>
          <w:sz w:val="26"/>
          <w:szCs w:val="26"/>
        </w:rPr>
        <w:t>ofertow</w:t>
      </w:r>
      <w:r w:rsidR="00503DBE">
        <w:rPr>
          <w:rFonts w:asciiTheme="minorHAnsi" w:hAnsiTheme="minorHAnsi"/>
          <w:b/>
          <w:sz w:val="26"/>
          <w:szCs w:val="26"/>
        </w:rPr>
        <w:t>y</w:t>
      </w:r>
      <w:bookmarkEnd w:id="0"/>
    </w:p>
    <w:p w14:paraId="10523CC8" w14:textId="77777777" w:rsidR="00BC251D" w:rsidRPr="00BC251D" w:rsidRDefault="00BC251D" w:rsidP="00BC251D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</w:p>
    <w:p w14:paraId="018DDAC3" w14:textId="77777777" w:rsidR="00C814C7" w:rsidRPr="00C814C7" w:rsidRDefault="00C814C7" w:rsidP="00BC251D">
      <w:pPr>
        <w:widowControl w:val="0"/>
        <w:autoSpaceDE w:val="0"/>
        <w:autoSpaceDN w:val="0"/>
        <w:adjustRightInd w:val="0"/>
        <w:ind w:right="45" w:firstLine="5529"/>
        <w:rPr>
          <w:rFonts w:cs="Arial"/>
          <w:b/>
          <w:sz w:val="26"/>
          <w:szCs w:val="26"/>
        </w:rPr>
      </w:pPr>
      <w:r w:rsidRPr="00C814C7">
        <w:rPr>
          <w:rFonts w:cs="Arial"/>
          <w:b/>
          <w:sz w:val="26"/>
          <w:szCs w:val="26"/>
        </w:rPr>
        <w:t>ZAMAWIAJĄCY:</w:t>
      </w:r>
    </w:p>
    <w:p w14:paraId="3A0E18C6" w14:textId="77777777" w:rsidR="00C814C7" w:rsidRPr="00C814C7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C814C7">
        <w:rPr>
          <w:rFonts w:cs="Arial"/>
          <w:b/>
          <w:sz w:val="26"/>
          <w:szCs w:val="26"/>
        </w:rPr>
        <w:t>Gmina Andrespol</w:t>
      </w:r>
    </w:p>
    <w:p w14:paraId="49D924AB" w14:textId="77777777" w:rsidR="00C814C7" w:rsidRPr="00C814C7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C814C7">
        <w:rPr>
          <w:rFonts w:cs="Arial"/>
          <w:b/>
          <w:sz w:val="26"/>
          <w:szCs w:val="26"/>
        </w:rPr>
        <w:t>z siedzibą w Andrespolu</w:t>
      </w:r>
    </w:p>
    <w:p w14:paraId="2A609707" w14:textId="77777777" w:rsidR="00C814C7" w:rsidRPr="00C814C7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C814C7">
        <w:rPr>
          <w:rFonts w:cs="Arial"/>
          <w:b/>
          <w:sz w:val="26"/>
          <w:szCs w:val="26"/>
        </w:rPr>
        <w:t xml:space="preserve">ul. </w:t>
      </w:r>
      <w:proofErr w:type="spellStart"/>
      <w:r w:rsidRPr="00C814C7">
        <w:rPr>
          <w:rFonts w:cs="Arial"/>
          <w:b/>
          <w:sz w:val="26"/>
          <w:szCs w:val="26"/>
        </w:rPr>
        <w:t>Rokicińska</w:t>
      </w:r>
      <w:proofErr w:type="spellEnd"/>
      <w:r w:rsidRPr="00C814C7">
        <w:rPr>
          <w:rFonts w:cs="Arial"/>
          <w:b/>
          <w:sz w:val="26"/>
          <w:szCs w:val="26"/>
        </w:rPr>
        <w:t xml:space="preserve"> 126</w:t>
      </w:r>
    </w:p>
    <w:p w14:paraId="568EB864" w14:textId="77777777" w:rsidR="00C814C7" w:rsidRPr="00C814C7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C814C7">
        <w:rPr>
          <w:rFonts w:cs="Arial"/>
          <w:b/>
          <w:sz w:val="26"/>
          <w:szCs w:val="26"/>
        </w:rPr>
        <w:t xml:space="preserve">95-020 Andrespol </w:t>
      </w:r>
    </w:p>
    <w:p w14:paraId="3C44ADCB" w14:textId="77777777" w:rsidR="00C814C7" w:rsidRPr="00C814C7" w:rsidRDefault="00C814C7" w:rsidP="00C814C7">
      <w:pPr>
        <w:widowControl w:val="0"/>
        <w:spacing w:line="100" w:lineRule="atLeast"/>
        <w:ind w:left="120"/>
      </w:pPr>
    </w:p>
    <w:p w14:paraId="31CC19F1" w14:textId="77777777" w:rsidR="00C12469" w:rsidRPr="00C814C7" w:rsidRDefault="00C12469" w:rsidP="000675FC">
      <w:pPr>
        <w:widowControl w:val="0"/>
        <w:spacing w:line="100" w:lineRule="atLeast"/>
      </w:pPr>
    </w:p>
    <w:p w14:paraId="2C89A96D" w14:textId="38C96157" w:rsidR="00C814C7" w:rsidRPr="008F6E12" w:rsidRDefault="00C814C7" w:rsidP="008F6E12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C814C7">
        <w:rPr>
          <w:b/>
          <w:sz w:val="28"/>
          <w:szCs w:val="28"/>
        </w:rPr>
        <w:t>OFERTA</w:t>
      </w:r>
    </w:p>
    <w:p w14:paraId="38359809" w14:textId="77777777" w:rsidR="00EB1C57" w:rsidRDefault="00C814C7" w:rsidP="00EB1C5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C814C7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przetargu nieograniczonego </w:t>
      </w:r>
      <w:r w:rsidR="007811AC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na </w:t>
      </w:r>
      <w:r w:rsidRPr="00C814C7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realizację zadania</w:t>
      </w:r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pn.: </w:t>
      </w:r>
    </w:p>
    <w:p w14:paraId="7B165826" w14:textId="77777777" w:rsidR="002169D1" w:rsidRDefault="002169D1" w:rsidP="00EB1C5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14:paraId="67799B3E" w14:textId="77777777" w:rsidR="00BC251D" w:rsidRPr="00BC251D" w:rsidRDefault="00BC251D" w:rsidP="00BC251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 w:val="26"/>
          <w:szCs w:val="26"/>
        </w:rPr>
      </w:pPr>
      <w:bookmarkStart w:id="1" w:name="_Hlk55147530"/>
      <w:r w:rsidRPr="00BC251D">
        <w:rPr>
          <w:rFonts w:asciiTheme="minorHAnsi" w:hAnsiTheme="minorHAnsi"/>
          <w:b/>
          <w:bCs/>
          <w:caps/>
          <w:sz w:val="26"/>
          <w:szCs w:val="26"/>
        </w:rPr>
        <w:t>DOSTAWA Energii elektrycznej do obiektów Gminy Andrespol oraz jednostek organizacyjnych Gminy Andrespol od 01.01.2021r. do 31.12.2021r.</w:t>
      </w:r>
    </w:p>
    <w:bookmarkEnd w:id="1"/>
    <w:p w14:paraId="01CFAB99" w14:textId="77777777" w:rsidR="002169D1" w:rsidRPr="002169D1" w:rsidRDefault="002169D1" w:rsidP="002169D1">
      <w:pPr>
        <w:shd w:val="clear" w:color="auto" w:fill="FFFFFF"/>
        <w:snapToGrid w:val="0"/>
        <w:rPr>
          <w:rFonts w:eastAsia="Andale Sans UI" w:cs="Arial"/>
          <w:kern w:val="2"/>
        </w:rPr>
      </w:pPr>
    </w:p>
    <w:p w14:paraId="16F6CFB8" w14:textId="77777777" w:rsidR="00C12469" w:rsidRPr="009A278B" w:rsidRDefault="00C12469" w:rsidP="002169D1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8"/>
          <w:szCs w:val="28"/>
          <w:lang w:eastAsia="ar-SA"/>
        </w:rPr>
      </w:pPr>
    </w:p>
    <w:p w14:paraId="4427A691" w14:textId="0E3B9B55" w:rsidR="000675FC" w:rsidRPr="008F6E12" w:rsidRDefault="005E5D54" w:rsidP="000675FC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2"/>
          <w:szCs w:val="22"/>
          <w:lang w:eastAsia="ar-SA"/>
        </w:rPr>
      </w:pPr>
      <w:r w:rsidRPr="000675FC">
        <w:rPr>
          <w:rFonts w:cs="Arial"/>
          <w:b/>
          <w:bCs/>
          <w:spacing w:val="-2"/>
          <w:kern w:val="1"/>
          <w:sz w:val="22"/>
          <w:szCs w:val="22"/>
          <w:lang w:eastAsia="ar-SA"/>
        </w:rPr>
        <w:t>Nr postępowania: ZP.271</w:t>
      </w:r>
      <w:r w:rsidR="00C12469" w:rsidRPr="000675FC">
        <w:rPr>
          <w:rFonts w:cs="Arial"/>
          <w:b/>
          <w:bCs/>
          <w:spacing w:val="-2"/>
          <w:kern w:val="1"/>
          <w:sz w:val="22"/>
          <w:szCs w:val="22"/>
          <w:lang w:eastAsia="ar-SA"/>
        </w:rPr>
        <w:t>.7021</w:t>
      </w:r>
      <w:r w:rsidR="00503DBE" w:rsidRPr="000675FC">
        <w:rPr>
          <w:rFonts w:cs="Arial"/>
          <w:b/>
          <w:bCs/>
          <w:spacing w:val="-2"/>
          <w:kern w:val="1"/>
          <w:sz w:val="22"/>
          <w:szCs w:val="22"/>
          <w:lang w:eastAsia="ar-SA"/>
        </w:rPr>
        <w:t>.</w:t>
      </w:r>
      <w:r w:rsidR="00BC251D">
        <w:rPr>
          <w:rFonts w:cs="Arial"/>
          <w:b/>
          <w:bCs/>
          <w:spacing w:val="-2"/>
          <w:kern w:val="1"/>
          <w:sz w:val="22"/>
          <w:szCs w:val="22"/>
          <w:lang w:eastAsia="ar-SA"/>
        </w:rPr>
        <w:t>38.2020</w:t>
      </w:r>
    </w:p>
    <w:p w14:paraId="1D5A3BC1" w14:textId="77777777" w:rsidR="00BC251D" w:rsidRPr="00016683" w:rsidRDefault="00BC251D" w:rsidP="00BC251D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14:paraId="29B319E8" w14:textId="77777777" w:rsidR="00BC251D" w:rsidRPr="00C814C7" w:rsidRDefault="00BC251D" w:rsidP="00BC251D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BC251D" w:rsidRPr="00C814C7" w14:paraId="65A101B1" w14:textId="77777777" w:rsidTr="00DB3E69">
        <w:trPr>
          <w:cantSplit/>
        </w:trPr>
        <w:tc>
          <w:tcPr>
            <w:tcW w:w="305" w:type="pct"/>
            <w:vAlign w:val="center"/>
          </w:tcPr>
          <w:p w14:paraId="56F594FF" w14:textId="77777777" w:rsidR="00BC251D" w:rsidRPr="00C814C7" w:rsidRDefault="00BC251D" w:rsidP="00DB3E6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14:paraId="2661F1ED" w14:textId="77777777" w:rsidR="00BC251D" w:rsidRPr="00C814C7" w:rsidRDefault="00BC251D" w:rsidP="00DB3E6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168ACB2C" w14:textId="77777777" w:rsidR="00BC251D" w:rsidRPr="00C814C7" w:rsidRDefault="00BC251D" w:rsidP="00DB3E6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BC251D" w:rsidRPr="00C814C7" w14:paraId="3298B832" w14:textId="77777777" w:rsidTr="00DB3E69">
        <w:trPr>
          <w:cantSplit/>
        </w:trPr>
        <w:tc>
          <w:tcPr>
            <w:tcW w:w="305" w:type="pct"/>
          </w:tcPr>
          <w:p w14:paraId="6CCAD1AB" w14:textId="77777777" w:rsidR="00BC251D" w:rsidRPr="00C814C7" w:rsidRDefault="00BC251D" w:rsidP="00DB3E69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3BDA7C51" w14:textId="77777777" w:rsidR="00BC251D" w:rsidRPr="00C814C7" w:rsidRDefault="00BC251D" w:rsidP="00DB3E69">
            <w:pPr>
              <w:widowControl w:val="0"/>
              <w:rPr>
                <w:b/>
                <w:sz w:val="22"/>
                <w:szCs w:val="22"/>
              </w:rPr>
            </w:pPr>
          </w:p>
          <w:p w14:paraId="47DFF82E" w14:textId="77777777" w:rsidR="00BC251D" w:rsidRPr="00C814C7" w:rsidRDefault="00BC251D" w:rsidP="00DB3E69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7640E4DC" w14:textId="77777777" w:rsidR="00BC251D" w:rsidRPr="00C814C7" w:rsidRDefault="00BC251D" w:rsidP="00DB3E69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BC251D" w:rsidRPr="00C814C7" w14:paraId="14D7C10A" w14:textId="77777777" w:rsidTr="00DB3E69">
        <w:trPr>
          <w:cantSplit/>
          <w:trHeight w:val="415"/>
        </w:trPr>
        <w:tc>
          <w:tcPr>
            <w:tcW w:w="305" w:type="pct"/>
          </w:tcPr>
          <w:p w14:paraId="27DF1BC6" w14:textId="77777777" w:rsidR="00BC251D" w:rsidRPr="00C814C7" w:rsidRDefault="00BC251D" w:rsidP="00DB3E69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35394AF4" w14:textId="77777777" w:rsidR="00BC251D" w:rsidRPr="00C814C7" w:rsidRDefault="00BC251D" w:rsidP="00DB3E69">
            <w:pPr>
              <w:widowControl w:val="0"/>
              <w:rPr>
                <w:b/>
                <w:sz w:val="22"/>
                <w:szCs w:val="22"/>
              </w:rPr>
            </w:pPr>
          </w:p>
          <w:p w14:paraId="71FD4C2D" w14:textId="77777777" w:rsidR="00BC251D" w:rsidRPr="00C814C7" w:rsidRDefault="00BC251D" w:rsidP="00DB3E69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1D605CE0" w14:textId="77777777" w:rsidR="00BC251D" w:rsidRPr="00C814C7" w:rsidRDefault="00BC251D" w:rsidP="00DB3E69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341550EF" w14:textId="77777777" w:rsidR="00BC251D" w:rsidRPr="00C814C7" w:rsidRDefault="00BC251D" w:rsidP="00BC251D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BC251D" w:rsidRPr="00C814C7" w14:paraId="7C891E60" w14:textId="77777777" w:rsidTr="00DB3E69">
        <w:tc>
          <w:tcPr>
            <w:tcW w:w="2590" w:type="dxa"/>
          </w:tcPr>
          <w:p w14:paraId="30CEB26C" w14:textId="77777777" w:rsidR="00BC251D" w:rsidRPr="00C814C7" w:rsidRDefault="00BC251D" w:rsidP="00DB3E69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14:paraId="049FABA9" w14:textId="77777777" w:rsidR="00BC251D" w:rsidRPr="00C814C7" w:rsidRDefault="00BC251D" w:rsidP="00DB3E69">
            <w:pPr>
              <w:widowControl w:val="0"/>
              <w:rPr>
                <w:rFonts w:cs="Arial"/>
              </w:rPr>
            </w:pPr>
          </w:p>
        </w:tc>
      </w:tr>
      <w:tr w:rsidR="00BC251D" w:rsidRPr="00C814C7" w14:paraId="4B749C6C" w14:textId="77777777" w:rsidTr="00DB3E69">
        <w:tc>
          <w:tcPr>
            <w:tcW w:w="2590" w:type="dxa"/>
          </w:tcPr>
          <w:p w14:paraId="335F3A9E" w14:textId="77777777" w:rsidR="00BC251D" w:rsidRPr="00C814C7" w:rsidRDefault="00BC251D" w:rsidP="00DB3E69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14:paraId="67588F0C" w14:textId="77777777" w:rsidR="00BC251D" w:rsidRPr="00C814C7" w:rsidRDefault="00BC251D" w:rsidP="00DB3E69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BC251D" w:rsidRPr="00C814C7" w14:paraId="1DFE8A51" w14:textId="77777777" w:rsidTr="00DB3E69">
        <w:tc>
          <w:tcPr>
            <w:tcW w:w="2590" w:type="dxa"/>
          </w:tcPr>
          <w:p w14:paraId="53A1A5A3" w14:textId="77777777" w:rsidR="00BC251D" w:rsidRPr="00C814C7" w:rsidRDefault="00BC251D" w:rsidP="00DB3E69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14:paraId="7B5C4636" w14:textId="77777777" w:rsidR="00BC251D" w:rsidRPr="00C814C7" w:rsidRDefault="00BC251D" w:rsidP="00DB3E69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BC251D" w:rsidRPr="00C814C7" w14:paraId="1CF11EC3" w14:textId="77777777" w:rsidTr="00DB3E69">
        <w:tc>
          <w:tcPr>
            <w:tcW w:w="2590" w:type="dxa"/>
          </w:tcPr>
          <w:p w14:paraId="490D1347" w14:textId="77777777" w:rsidR="00BC251D" w:rsidRPr="00C814C7" w:rsidRDefault="00BC251D" w:rsidP="00DB3E69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14:paraId="15A95A12" w14:textId="77777777" w:rsidR="00BC251D" w:rsidRPr="00C814C7" w:rsidRDefault="00BC251D" w:rsidP="00DB3E69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11594399" w14:textId="6BA937AD" w:rsidR="000675FC" w:rsidRPr="00BC251D" w:rsidRDefault="00BC251D" w:rsidP="00C814C7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[</w:t>
      </w:r>
      <w:r w:rsidRPr="009D4826">
        <w:rPr>
          <w:b/>
          <w:sz w:val="22"/>
          <w:szCs w:val="22"/>
        </w:rPr>
        <w:t>Wszelka korespondencja prowadzona będzie wyłącznie na w/w adres/</w:t>
      </w:r>
      <w:r>
        <w:rPr>
          <w:b/>
          <w:sz w:val="22"/>
          <w:szCs w:val="22"/>
        </w:rPr>
        <w:t>e-mail]</w:t>
      </w:r>
    </w:p>
    <w:p w14:paraId="2882FF7A" w14:textId="77777777" w:rsidR="000675FC" w:rsidRDefault="000675FC" w:rsidP="00C814C7">
      <w:pPr>
        <w:widowControl w:val="0"/>
        <w:rPr>
          <w:b/>
        </w:rPr>
      </w:pPr>
    </w:p>
    <w:p w14:paraId="448FBC51" w14:textId="77777777" w:rsidR="00C814C7" w:rsidRPr="005E5D54" w:rsidRDefault="00C814C7" w:rsidP="00C814C7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E5D54">
        <w:rPr>
          <w:b/>
          <w:sz w:val="26"/>
          <w:szCs w:val="26"/>
        </w:rPr>
        <w:t>Oświadczenia</w:t>
      </w:r>
    </w:p>
    <w:p w14:paraId="593856D3" w14:textId="77777777" w:rsidR="00C814C7" w:rsidRPr="00C814C7" w:rsidRDefault="00C814C7" w:rsidP="00C814C7">
      <w:pPr>
        <w:widowControl w:val="0"/>
        <w:spacing w:line="360" w:lineRule="auto"/>
      </w:pPr>
      <w:r w:rsidRPr="00C814C7">
        <w:rPr>
          <w:b/>
        </w:rPr>
        <w:t>Ja(my) niżej podpisany(i) oświadczam(y), że:</w:t>
      </w:r>
    </w:p>
    <w:p w14:paraId="04A419F7" w14:textId="77777777" w:rsidR="00BC251D" w:rsidRPr="00BC251D" w:rsidRDefault="00BC251D" w:rsidP="00BC251D">
      <w:pPr>
        <w:pStyle w:val="Akapitzlist"/>
        <w:numPr>
          <w:ilvl w:val="1"/>
          <w:numId w:val="7"/>
        </w:numPr>
        <w:ind w:left="426" w:hanging="426"/>
        <w:rPr>
          <w:rFonts w:ascii="Calibri" w:hAnsi="Calibri" w:cs="Arial"/>
          <w:b/>
          <w:color w:val="000000"/>
        </w:rPr>
      </w:pPr>
      <w:r w:rsidRPr="00BC251D">
        <w:rPr>
          <w:rFonts w:ascii="Calibri" w:hAnsi="Calibri" w:cs="Arial"/>
          <w:color w:val="000000"/>
        </w:rPr>
        <w:t>Zapoznałem(liśmy) się ze Specyfikacją Istotnych Warunków Zamówienia („SIWZ”) w tym ze wzorem umowy wraz z wyjaśnieniami i zmianami i nie wnosimy do niej zastrzeżeń oraz przyjmuję(</w:t>
      </w:r>
      <w:proofErr w:type="spellStart"/>
      <w:r w:rsidRPr="00BC251D">
        <w:rPr>
          <w:rFonts w:ascii="Calibri" w:hAnsi="Calibri" w:cs="Arial"/>
          <w:color w:val="000000"/>
        </w:rPr>
        <w:t>emy</w:t>
      </w:r>
      <w:proofErr w:type="spellEnd"/>
      <w:r w:rsidRPr="00BC251D">
        <w:rPr>
          <w:rFonts w:ascii="Calibri" w:hAnsi="Calibri" w:cs="Arial"/>
          <w:color w:val="000000"/>
        </w:rPr>
        <w:t>) warunki w niej zawarte.</w:t>
      </w:r>
    </w:p>
    <w:p w14:paraId="2684CC22" w14:textId="77777777" w:rsidR="00BC251D" w:rsidRPr="00BC251D" w:rsidRDefault="00BC251D" w:rsidP="00BC251D">
      <w:pPr>
        <w:pStyle w:val="Akapitzlist"/>
        <w:numPr>
          <w:ilvl w:val="1"/>
          <w:numId w:val="7"/>
        </w:numPr>
        <w:ind w:left="426" w:hanging="426"/>
        <w:rPr>
          <w:rFonts w:ascii="Calibri" w:hAnsi="Calibri" w:cs="Arial"/>
          <w:color w:val="000000"/>
        </w:rPr>
      </w:pPr>
      <w:r w:rsidRPr="00BC251D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BC251D">
        <w:rPr>
          <w:rFonts w:ascii="Calibri" w:hAnsi="Calibri" w:cs="Arial"/>
          <w:color w:val="000000"/>
        </w:rPr>
        <w:t>emy</w:t>
      </w:r>
      <w:proofErr w:type="spellEnd"/>
      <w:r w:rsidRPr="00BC251D">
        <w:rPr>
          <w:rFonts w:ascii="Calibri" w:hAnsi="Calibri" w:cs="Arial"/>
          <w:color w:val="000000"/>
        </w:rPr>
        <w:t>) się zawrzeć umowę w miejscu i terminie wskazanym przez Zamawiającego.</w:t>
      </w:r>
    </w:p>
    <w:p w14:paraId="4F97FF0E" w14:textId="77777777" w:rsidR="00BC251D" w:rsidRPr="00BC251D" w:rsidRDefault="00BC251D" w:rsidP="00BC251D">
      <w:pPr>
        <w:pStyle w:val="Akapitzlist"/>
        <w:numPr>
          <w:ilvl w:val="1"/>
          <w:numId w:val="7"/>
        </w:numPr>
        <w:ind w:left="426" w:hanging="426"/>
        <w:rPr>
          <w:rFonts w:ascii="Calibri" w:hAnsi="Calibri" w:cs="Arial"/>
          <w:color w:val="000000"/>
        </w:rPr>
      </w:pPr>
      <w:r w:rsidRPr="00BC251D">
        <w:rPr>
          <w:rFonts w:ascii="Calibri" w:hAnsi="Calibri" w:cs="Arial"/>
          <w:color w:val="000000"/>
        </w:rPr>
        <w:t>Gwarantuję(</w:t>
      </w:r>
      <w:proofErr w:type="spellStart"/>
      <w:r w:rsidRPr="00BC251D">
        <w:rPr>
          <w:rFonts w:ascii="Calibri" w:hAnsi="Calibri" w:cs="Arial"/>
          <w:color w:val="000000"/>
        </w:rPr>
        <w:t>emy</w:t>
      </w:r>
      <w:proofErr w:type="spellEnd"/>
      <w:r w:rsidRPr="00BC251D">
        <w:rPr>
          <w:rFonts w:ascii="Calibri" w:hAnsi="Calibri" w:cs="Arial"/>
          <w:color w:val="000000"/>
        </w:rPr>
        <w:t>) wykonanie niniejszego zamówienia zgodnie z treścią SIWZ, wyjaśnieniami do SIWZ oraz wprowadzonymi do niej zmianami.</w:t>
      </w:r>
    </w:p>
    <w:p w14:paraId="15209999" w14:textId="77777777" w:rsidR="00BC251D" w:rsidRPr="00BC251D" w:rsidRDefault="00BC251D" w:rsidP="00BC251D">
      <w:pPr>
        <w:pStyle w:val="Akapitzlist"/>
        <w:numPr>
          <w:ilvl w:val="1"/>
          <w:numId w:val="7"/>
        </w:numPr>
        <w:ind w:left="426" w:hanging="426"/>
        <w:rPr>
          <w:rFonts w:ascii="Calibri" w:hAnsi="Calibri" w:cs="Arial"/>
          <w:color w:val="000000"/>
        </w:rPr>
      </w:pPr>
      <w:r w:rsidRPr="00BC251D">
        <w:rPr>
          <w:rFonts w:ascii="Calibri" w:hAnsi="Calibri" w:cs="Arial"/>
          <w:color w:val="000000"/>
        </w:rPr>
        <w:lastRenderedPageBreak/>
        <w:t>Nie złożyłem(złożyliśmy) żaden innej oferty w celu udzielenia niniejszego zamówienia, ani samodzielnie, ani łącznie z innymi wykonawcami.</w:t>
      </w:r>
    </w:p>
    <w:p w14:paraId="1EB1506F" w14:textId="77777777" w:rsidR="00BC251D" w:rsidRPr="00BC251D" w:rsidRDefault="00BC251D" w:rsidP="00BC251D">
      <w:pPr>
        <w:pStyle w:val="Akapitzlist"/>
        <w:numPr>
          <w:ilvl w:val="1"/>
          <w:numId w:val="7"/>
        </w:numPr>
        <w:ind w:left="426" w:hanging="426"/>
        <w:rPr>
          <w:rFonts w:ascii="Calibri" w:hAnsi="Calibri" w:cs="Arial"/>
          <w:b/>
          <w:color w:val="000000"/>
        </w:rPr>
      </w:pPr>
      <w:r w:rsidRPr="00BC251D">
        <w:rPr>
          <w:rFonts w:ascii="Calibri" w:hAnsi="Calibri" w:cs="Arial"/>
          <w:b/>
          <w:color w:val="000000"/>
        </w:rPr>
        <w:t>Jestem(jesteśmy) związani niniejszą ofertą przez okres 30 dni od momentu upływu terminu złożenia ofert.</w:t>
      </w:r>
    </w:p>
    <w:p w14:paraId="1367819A" w14:textId="1E70B584" w:rsidR="00BC251D" w:rsidRDefault="00BC251D" w:rsidP="00BC251D">
      <w:pPr>
        <w:pStyle w:val="Akapitzlist"/>
        <w:numPr>
          <w:ilvl w:val="1"/>
          <w:numId w:val="7"/>
        </w:numPr>
        <w:ind w:left="426" w:hanging="426"/>
        <w:rPr>
          <w:rFonts w:ascii="Calibri" w:hAnsi="Calibri" w:cs="Arial"/>
          <w:color w:val="000000"/>
        </w:rPr>
      </w:pPr>
      <w:r w:rsidRPr="00BC251D">
        <w:rPr>
          <w:rFonts w:ascii="Calibri" w:hAnsi="Calibri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4BA5D22" w14:textId="77777777" w:rsidR="00876074" w:rsidRPr="00BC251D" w:rsidRDefault="00876074" w:rsidP="00BC251D">
      <w:pPr>
        <w:pStyle w:val="Akapitzlist"/>
        <w:numPr>
          <w:ilvl w:val="1"/>
          <w:numId w:val="7"/>
        </w:numPr>
        <w:ind w:left="426" w:hanging="426"/>
        <w:rPr>
          <w:rFonts w:ascii="Calibri" w:hAnsi="Calibri" w:cs="Arial"/>
          <w:color w:val="000000"/>
        </w:rPr>
      </w:pPr>
      <w:r w:rsidRPr="00BC251D">
        <w:rPr>
          <w:rFonts w:ascii="Calibri" w:hAnsi="Calibri" w:cs="Arial"/>
          <w:color w:val="000000"/>
        </w:rPr>
        <w:t>Posiadam(</w:t>
      </w:r>
      <w:proofErr w:type="spellStart"/>
      <w:r w:rsidRPr="00BC251D">
        <w:rPr>
          <w:rFonts w:ascii="Calibri" w:hAnsi="Calibri" w:cs="Arial"/>
          <w:color w:val="000000"/>
        </w:rPr>
        <w:t>amy</w:t>
      </w:r>
      <w:proofErr w:type="spellEnd"/>
      <w:r w:rsidRPr="00BC251D">
        <w:rPr>
          <w:rFonts w:ascii="Calibri" w:hAnsi="Calibri" w:cs="Arial"/>
          <w:color w:val="000000"/>
        </w:rPr>
        <w:t>) zawartą aktualną umowę z Operatorem Systemu Dystrybucyjnego na świadczenie usług dystrybucyjnych na obszarze, na którym znajdują się miejsca dostarczania energii, a w przypadku nie posiadania zawartej aktualnej umowy z Operatorem Systemu Dystrybucyjnego na świadczenie usług dystrybucyjnych na obszarze, na którym znajdują się miejsca dostarczania energii i wyboru mojej(naszej) oferty zobowiązuję(</w:t>
      </w:r>
      <w:proofErr w:type="spellStart"/>
      <w:r w:rsidRPr="00BC251D">
        <w:rPr>
          <w:rFonts w:ascii="Calibri" w:hAnsi="Calibri" w:cs="Arial"/>
          <w:color w:val="000000"/>
        </w:rPr>
        <w:t>emy</w:t>
      </w:r>
      <w:proofErr w:type="spellEnd"/>
      <w:r w:rsidRPr="00BC251D">
        <w:rPr>
          <w:rFonts w:ascii="Calibri" w:hAnsi="Calibri" w:cs="Arial"/>
          <w:color w:val="000000"/>
        </w:rPr>
        <w:t>) do podpisania tej umowy do czasu podpisania umów na sprzedaż energii.</w:t>
      </w:r>
    </w:p>
    <w:p w14:paraId="3C93A935" w14:textId="77777777" w:rsidR="005E5D54" w:rsidRPr="00682433" w:rsidRDefault="005E5D54" w:rsidP="00C12469">
      <w:pPr>
        <w:widowControl w:val="0"/>
        <w:rPr>
          <w:rFonts w:ascii="Times New Roman" w:hAnsi="Times New Roman"/>
        </w:rPr>
      </w:pPr>
    </w:p>
    <w:p w14:paraId="07CF3784" w14:textId="77777777" w:rsidR="00D47124" w:rsidRPr="0022680D" w:rsidRDefault="00FA0163" w:rsidP="00D47124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8"/>
          <w:szCs w:val="28"/>
          <w:u w:val="single"/>
        </w:rPr>
      </w:pPr>
      <w:r w:rsidRPr="0022680D">
        <w:rPr>
          <w:rFonts w:asciiTheme="minorHAnsi" w:hAnsiTheme="minorHAnsi"/>
          <w:b/>
          <w:sz w:val="28"/>
          <w:szCs w:val="28"/>
          <w:u w:val="single"/>
        </w:rPr>
        <w:t>Oferta Wykonawcy</w:t>
      </w:r>
    </w:p>
    <w:p w14:paraId="33916D97" w14:textId="77777777" w:rsidR="00CC6875" w:rsidRPr="00C814C7" w:rsidRDefault="00CC6875" w:rsidP="005E5D54">
      <w:pPr>
        <w:widowControl w:val="0"/>
        <w:rPr>
          <w:rFonts w:asciiTheme="minorHAnsi" w:hAnsiTheme="minorHAnsi"/>
          <w:b/>
        </w:rPr>
      </w:pPr>
    </w:p>
    <w:p w14:paraId="6D25FAE4" w14:textId="77777777" w:rsidR="00014435" w:rsidRPr="0022680D" w:rsidRDefault="00014435" w:rsidP="0022680D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  <w:b/>
          <w:sz w:val="28"/>
          <w:szCs w:val="28"/>
        </w:rPr>
      </w:pPr>
      <w:r w:rsidRPr="0022680D">
        <w:rPr>
          <w:rFonts w:asciiTheme="minorHAnsi" w:hAnsiTheme="minorHAnsi"/>
          <w:b/>
          <w:sz w:val="28"/>
          <w:szCs w:val="28"/>
        </w:rPr>
        <w:t xml:space="preserve">Wypełniają Wykonawcy składający ofertę na </w:t>
      </w:r>
      <w:r w:rsidRPr="0022680D">
        <w:rPr>
          <w:rFonts w:asciiTheme="minorHAnsi" w:hAnsiTheme="minorHAnsi"/>
          <w:b/>
          <w:sz w:val="28"/>
          <w:szCs w:val="28"/>
          <w:u w:val="single"/>
        </w:rPr>
        <w:t>Część nr 1 – Oświetlenie uliczne</w:t>
      </w:r>
    </w:p>
    <w:p w14:paraId="6516F024" w14:textId="77777777" w:rsidR="00C12469" w:rsidRPr="00C814C7" w:rsidRDefault="00C12469" w:rsidP="006B70EE">
      <w:pPr>
        <w:widowControl w:val="0"/>
        <w:rPr>
          <w:rFonts w:asciiTheme="minorHAnsi" w:hAnsiTheme="minorHAnsi"/>
          <w:b/>
        </w:rPr>
      </w:pPr>
    </w:p>
    <w:p w14:paraId="354AF3C9" w14:textId="13C85429" w:rsidR="00BC251D" w:rsidRPr="0022680D" w:rsidRDefault="00BD209E" w:rsidP="008F6E12">
      <w:pPr>
        <w:pStyle w:val="Akapitzlist"/>
        <w:widowControl w:val="0"/>
        <w:numPr>
          <w:ilvl w:val="2"/>
          <w:numId w:val="7"/>
        </w:numPr>
        <w:ind w:left="709" w:hanging="709"/>
        <w:jc w:val="left"/>
        <w:rPr>
          <w:rFonts w:asciiTheme="minorHAnsi" w:hAnsiTheme="minorHAnsi"/>
          <w:i/>
          <w:sz w:val="26"/>
          <w:szCs w:val="26"/>
        </w:rPr>
      </w:pPr>
      <w:r w:rsidRPr="008D5D2B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1701"/>
        <w:gridCol w:w="1701"/>
        <w:gridCol w:w="1843"/>
        <w:gridCol w:w="1418"/>
        <w:gridCol w:w="1417"/>
      </w:tblGrid>
      <w:tr w:rsidR="00320643" w:rsidRPr="006C7298" w14:paraId="7D1DCD30" w14:textId="77777777" w:rsidTr="008F6E12">
        <w:trPr>
          <w:trHeight w:val="4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5788F93" w14:textId="77777777" w:rsidR="00320643" w:rsidRPr="009447C5" w:rsidRDefault="00320643" w:rsidP="00DB3E69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2" w:name="_Hlk55153094"/>
            <w:r w:rsidRPr="009447C5">
              <w:rPr>
                <w:rFonts w:ascii="Calibri" w:hAnsi="Calibri" w:cs="Calibri"/>
                <w:sz w:val="20"/>
                <w:szCs w:val="20"/>
              </w:rPr>
              <w:t xml:space="preserve">Składniki opłat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3D28D956" w14:textId="77777777" w:rsidR="00320643" w:rsidRPr="009447C5" w:rsidRDefault="00320643" w:rsidP="00DB3E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47C5">
              <w:rPr>
                <w:rFonts w:ascii="Calibri" w:hAnsi="Calibri" w:cs="Calibri"/>
                <w:b/>
                <w:sz w:val="18"/>
                <w:szCs w:val="18"/>
              </w:rPr>
              <w:t>Szacunkowe zapotrzebowanie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9447C5">
              <w:rPr>
                <w:rFonts w:ascii="Calibri" w:hAnsi="Calibri" w:cs="Calibri"/>
                <w:b/>
                <w:sz w:val="18"/>
                <w:szCs w:val="18"/>
              </w:rPr>
              <w:t>w okresie</w:t>
            </w:r>
          </w:p>
          <w:p w14:paraId="63269766" w14:textId="77777777" w:rsidR="00320643" w:rsidRPr="009447C5" w:rsidRDefault="00320643" w:rsidP="00DB3E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47C5">
              <w:rPr>
                <w:rFonts w:ascii="Calibri" w:hAnsi="Calibri" w:cs="Calibri"/>
                <w:b/>
                <w:sz w:val="18"/>
                <w:szCs w:val="18"/>
              </w:rPr>
              <w:t xml:space="preserve"> od 01.01.2021 r. </w:t>
            </w:r>
          </w:p>
          <w:p w14:paraId="5A8B181E" w14:textId="77777777" w:rsidR="00320643" w:rsidRPr="009447C5" w:rsidRDefault="00320643" w:rsidP="00DB3E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47C5">
              <w:rPr>
                <w:rFonts w:ascii="Calibri" w:hAnsi="Calibri" w:cs="Calibri"/>
                <w:b/>
                <w:sz w:val="18"/>
                <w:szCs w:val="18"/>
              </w:rPr>
              <w:t>do 31.12.2021 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5291E9A" w14:textId="5918137B" w:rsidR="00320643" w:rsidRPr="009447C5" w:rsidRDefault="00320643" w:rsidP="00DB3E69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47C5">
              <w:rPr>
                <w:rFonts w:ascii="Calibri" w:hAnsi="Calibri" w:cs="Calibri"/>
                <w:b/>
                <w:sz w:val="18"/>
                <w:szCs w:val="18"/>
              </w:rPr>
              <w:t xml:space="preserve">Cena jednostkowa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netto </w:t>
            </w:r>
            <w:r w:rsidRPr="009447C5">
              <w:rPr>
                <w:rFonts w:ascii="Calibri" w:hAnsi="Calibri" w:cs="Calibri"/>
                <w:b/>
                <w:sz w:val="18"/>
                <w:szCs w:val="18"/>
              </w:rPr>
              <w:t xml:space="preserve">w zł </w:t>
            </w:r>
          </w:p>
          <w:p w14:paraId="3587BC68" w14:textId="16C96C6F" w:rsidR="00320643" w:rsidRPr="00532DF8" w:rsidRDefault="00320643" w:rsidP="00DB3E69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532DF8">
              <w:rPr>
                <w:rFonts w:ascii="Calibri" w:hAnsi="Calibri" w:cs="Calibri"/>
                <w:i/>
                <w:sz w:val="14"/>
                <w:szCs w:val="14"/>
              </w:rPr>
              <w:t xml:space="preserve">(za </w:t>
            </w:r>
            <w:r w:rsidRPr="00532DF8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energię elektryczną czynną całodobową</w:t>
            </w:r>
            <w:r w:rsidRPr="00532DF8">
              <w:rPr>
                <w:rFonts w:ascii="Calibri" w:hAnsi="Calibri" w:cs="Calibri"/>
                <w:i/>
                <w:sz w:val="14"/>
                <w:szCs w:val="14"/>
              </w:rPr>
              <w:t xml:space="preserve"> z dokładnością do </w:t>
            </w:r>
            <w:r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 xml:space="preserve">czterech </w:t>
            </w:r>
            <w:r w:rsidRPr="00532DF8">
              <w:rPr>
                <w:rFonts w:ascii="Calibri" w:hAnsi="Calibri" w:cs="Calibri"/>
                <w:i/>
                <w:sz w:val="14"/>
                <w:szCs w:val="14"/>
              </w:rPr>
              <w:t>miejsc po przecinku,</w:t>
            </w:r>
            <w:r w:rsidRPr="00532DF8">
              <w:rPr>
                <w:rFonts w:ascii="Calibri" w:hAnsi="Calibri" w:cs="Calibri"/>
                <w:i/>
                <w:sz w:val="14"/>
                <w:szCs w:val="14"/>
              </w:rPr>
              <w:br/>
              <w:t xml:space="preserve">za </w:t>
            </w:r>
            <w:r w:rsidRPr="00532DF8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opłatę handlową</w:t>
            </w:r>
            <w:r w:rsidRPr="00532DF8">
              <w:rPr>
                <w:rFonts w:ascii="Calibri" w:hAnsi="Calibri" w:cs="Calibri"/>
                <w:i/>
                <w:sz w:val="14"/>
                <w:szCs w:val="14"/>
              </w:rPr>
              <w:t xml:space="preserve"> z dokładnością do </w:t>
            </w:r>
            <w:r w:rsidRPr="00FC45A6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dwóch</w:t>
            </w:r>
            <w:r w:rsidRPr="00532DF8">
              <w:rPr>
                <w:rFonts w:ascii="Calibri" w:hAnsi="Calibri" w:cs="Calibri"/>
                <w:i/>
                <w:sz w:val="14"/>
                <w:szCs w:val="14"/>
              </w:rPr>
              <w:t xml:space="preserve"> miejsc po przecinku)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7FC7651F" w14:textId="65E1F4E6" w:rsidR="00320643" w:rsidRPr="009447C5" w:rsidRDefault="00320643" w:rsidP="00320643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47C5">
              <w:rPr>
                <w:rFonts w:ascii="Calibri" w:hAnsi="Calibri" w:cs="Calibri"/>
                <w:b/>
                <w:sz w:val="18"/>
                <w:szCs w:val="18"/>
              </w:rPr>
              <w:t xml:space="preserve">Cena jednostkowa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brutto </w:t>
            </w:r>
            <w:r w:rsidRPr="009447C5">
              <w:rPr>
                <w:rFonts w:ascii="Calibri" w:hAnsi="Calibri" w:cs="Calibri"/>
                <w:b/>
                <w:sz w:val="18"/>
                <w:szCs w:val="18"/>
              </w:rPr>
              <w:t xml:space="preserve">w zł </w:t>
            </w:r>
          </w:p>
          <w:p w14:paraId="2BDC8B83" w14:textId="1F7F47DB" w:rsidR="00320643" w:rsidRPr="009447C5" w:rsidRDefault="00320643" w:rsidP="0032064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32DF8">
              <w:rPr>
                <w:rFonts w:ascii="Calibri" w:hAnsi="Calibri" w:cs="Calibri"/>
                <w:i/>
                <w:sz w:val="14"/>
                <w:szCs w:val="14"/>
              </w:rPr>
              <w:t xml:space="preserve">(za </w:t>
            </w:r>
            <w:r w:rsidRPr="00532DF8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energię elektryczną czynną całodobową</w:t>
            </w:r>
            <w:r w:rsidRPr="00532DF8">
              <w:rPr>
                <w:rFonts w:ascii="Calibri" w:hAnsi="Calibri" w:cs="Calibri"/>
                <w:i/>
                <w:sz w:val="14"/>
                <w:szCs w:val="14"/>
              </w:rPr>
              <w:t xml:space="preserve"> z dokładnością do </w:t>
            </w:r>
            <w:r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 xml:space="preserve">czterech </w:t>
            </w:r>
            <w:r w:rsidRPr="00532DF8">
              <w:rPr>
                <w:rFonts w:ascii="Calibri" w:hAnsi="Calibri" w:cs="Calibri"/>
                <w:i/>
                <w:sz w:val="14"/>
                <w:szCs w:val="14"/>
              </w:rPr>
              <w:t>miejsc po przecinku,</w:t>
            </w:r>
            <w:r w:rsidRPr="00532DF8">
              <w:rPr>
                <w:rFonts w:ascii="Calibri" w:hAnsi="Calibri" w:cs="Calibri"/>
                <w:i/>
                <w:sz w:val="14"/>
                <w:szCs w:val="14"/>
              </w:rPr>
              <w:br/>
              <w:t xml:space="preserve">za </w:t>
            </w:r>
            <w:r w:rsidRPr="00532DF8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opłatę handlową</w:t>
            </w:r>
            <w:r w:rsidRPr="00532DF8">
              <w:rPr>
                <w:rFonts w:ascii="Calibri" w:hAnsi="Calibri" w:cs="Calibri"/>
                <w:i/>
                <w:sz w:val="14"/>
                <w:szCs w:val="14"/>
              </w:rPr>
              <w:t xml:space="preserve"> z dokładnością do </w:t>
            </w:r>
            <w:r w:rsidRPr="00FC45A6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dwóch</w:t>
            </w:r>
            <w:r w:rsidRPr="00532DF8">
              <w:rPr>
                <w:rFonts w:ascii="Calibri" w:hAnsi="Calibri" w:cs="Calibri"/>
                <w:i/>
                <w:sz w:val="14"/>
                <w:szCs w:val="14"/>
              </w:rPr>
              <w:t xml:space="preserve"> miejsc po przecinku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3353C00B" w14:textId="2D9AEF56" w:rsidR="00320643" w:rsidRPr="009447C5" w:rsidRDefault="00320643" w:rsidP="00DB3E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47C5">
              <w:rPr>
                <w:rFonts w:ascii="Calibri" w:hAnsi="Calibri" w:cs="Calibri"/>
                <w:b/>
                <w:sz w:val="18"/>
                <w:szCs w:val="18"/>
              </w:rPr>
              <w:t>Cena oferty</w:t>
            </w:r>
            <w:r w:rsidRPr="009447C5">
              <w:rPr>
                <w:rFonts w:ascii="Calibri" w:hAnsi="Calibri" w:cs="Calibri"/>
                <w:b/>
                <w:sz w:val="18"/>
                <w:szCs w:val="18"/>
              </w:rPr>
              <w:br/>
              <w:t>netto</w:t>
            </w:r>
            <w:r w:rsidRPr="009447C5">
              <w:rPr>
                <w:rFonts w:ascii="Calibri" w:hAnsi="Calibri" w:cs="Calibri"/>
                <w:b/>
                <w:sz w:val="18"/>
                <w:szCs w:val="18"/>
              </w:rPr>
              <w:br/>
              <w:t xml:space="preserve"> w zł</w:t>
            </w:r>
          </w:p>
          <w:p w14:paraId="2EFB2CCE" w14:textId="77777777" w:rsidR="00320643" w:rsidRPr="00532DF8" w:rsidRDefault="00320643" w:rsidP="00DB3E69">
            <w:pPr>
              <w:snapToGrid w:val="0"/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532DF8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4F2A743" w14:textId="77777777" w:rsidR="00320643" w:rsidRPr="009447C5" w:rsidRDefault="00320643" w:rsidP="00DB3E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47C5">
              <w:rPr>
                <w:rFonts w:ascii="Calibri" w:hAnsi="Calibri" w:cs="Calibri"/>
                <w:b/>
                <w:sz w:val="18"/>
                <w:szCs w:val="18"/>
              </w:rPr>
              <w:t>Wartość podatku  VAT*</w:t>
            </w:r>
            <w:r w:rsidRPr="009447C5">
              <w:rPr>
                <w:rFonts w:ascii="Calibri" w:hAnsi="Calibri" w:cs="Calibri"/>
                <w:b/>
                <w:sz w:val="18"/>
                <w:szCs w:val="18"/>
              </w:rPr>
              <w:br/>
              <w:t xml:space="preserve"> w zł</w:t>
            </w:r>
          </w:p>
          <w:p w14:paraId="1C0799AC" w14:textId="77777777" w:rsidR="00320643" w:rsidRPr="00532DF8" w:rsidRDefault="00320643" w:rsidP="00DB3E6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532DF8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6A9F175A" w14:textId="77777777" w:rsidR="00320643" w:rsidRPr="009447C5" w:rsidRDefault="00320643" w:rsidP="00DB3E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47C5">
              <w:rPr>
                <w:rFonts w:ascii="Calibri" w:hAnsi="Calibri" w:cs="Calibri"/>
                <w:b/>
                <w:sz w:val="18"/>
                <w:szCs w:val="18"/>
              </w:rPr>
              <w:t>Cena oferty</w:t>
            </w:r>
          </w:p>
          <w:p w14:paraId="744FB68D" w14:textId="77777777" w:rsidR="00320643" w:rsidRPr="009447C5" w:rsidRDefault="00320643" w:rsidP="00DB3E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47C5">
              <w:rPr>
                <w:rFonts w:ascii="Calibri" w:hAnsi="Calibri" w:cs="Calibri"/>
                <w:b/>
                <w:sz w:val="18"/>
                <w:szCs w:val="18"/>
              </w:rPr>
              <w:t>brutto</w:t>
            </w:r>
            <w:r w:rsidRPr="009447C5">
              <w:rPr>
                <w:rFonts w:ascii="Calibri" w:hAnsi="Calibri" w:cs="Calibri"/>
                <w:b/>
                <w:sz w:val="18"/>
                <w:szCs w:val="18"/>
              </w:rPr>
              <w:br/>
              <w:t xml:space="preserve"> w zł</w:t>
            </w:r>
          </w:p>
          <w:p w14:paraId="311B3DC7" w14:textId="77777777" w:rsidR="00320643" w:rsidRPr="00532DF8" w:rsidRDefault="00320643" w:rsidP="00DB3E69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532DF8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</w:tr>
      <w:tr w:rsidR="00320643" w:rsidRPr="006C7298" w14:paraId="23DB185E" w14:textId="77777777" w:rsidTr="008F6E12">
        <w:trPr>
          <w:trHeight w:val="1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E4E4E4"/>
            <w:vAlign w:val="center"/>
          </w:tcPr>
          <w:p w14:paraId="7B5598BB" w14:textId="77777777" w:rsidR="00320643" w:rsidRPr="007C5D8A" w:rsidRDefault="00320643" w:rsidP="00DB3E69">
            <w:pPr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E4E4E4"/>
            <w:vAlign w:val="center"/>
          </w:tcPr>
          <w:p w14:paraId="1DD12629" w14:textId="77777777" w:rsidR="00320643" w:rsidRPr="007C5D8A" w:rsidRDefault="00320643" w:rsidP="00DB3E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E4E4E4"/>
            <w:vAlign w:val="center"/>
          </w:tcPr>
          <w:p w14:paraId="7BB1BFD8" w14:textId="77777777" w:rsidR="00320643" w:rsidRPr="007C5D8A" w:rsidRDefault="00320643" w:rsidP="00DB3E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E4E4E4"/>
          </w:tcPr>
          <w:p w14:paraId="2FDBD921" w14:textId="77777777" w:rsidR="00F53D5A" w:rsidRDefault="00F53D5A" w:rsidP="00DB3E69">
            <w:pPr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3E44F308" w14:textId="58A0E772" w:rsidR="00320643" w:rsidRDefault="00320643" w:rsidP="00DB3E69">
            <w:pPr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E4E4E4"/>
            <w:vAlign w:val="center"/>
          </w:tcPr>
          <w:p w14:paraId="6D19B036" w14:textId="489B444B" w:rsidR="00320643" w:rsidRPr="007C5D8A" w:rsidRDefault="00320643" w:rsidP="00DB3E69">
            <w:pPr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 = 2 x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E4E4E4"/>
            <w:vAlign w:val="center"/>
          </w:tcPr>
          <w:p w14:paraId="0D89F371" w14:textId="3A8D767F" w:rsidR="00320643" w:rsidRPr="007C5D8A" w:rsidRDefault="00320643" w:rsidP="00DB3E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 = 5 x stawka 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004CF837" w14:textId="73E9FD09" w:rsidR="00320643" w:rsidRPr="007C5D8A" w:rsidRDefault="00320643" w:rsidP="00DB3E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7 </w:t>
            </w:r>
            <w:r w:rsidRPr="007C5D8A">
              <w:rPr>
                <w:rFonts w:ascii="Verdana" w:hAnsi="Verdana"/>
                <w:sz w:val="14"/>
                <w:szCs w:val="14"/>
              </w:rPr>
              <w:t>=</w:t>
            </w:r>
            <w:r>
              <w:rPr>
                <w:rFonts w:ascii="Verdana" w:hAnsi="Verdana"/>
                <w:sz w:val="14"/>
                <w:szCs w:val="14"/>
              </w:rPr>
              <w:t xml:space="preserve"> 5 + 6</w:t>
            </w:r>
          </w:p>
        </w:tc>
      </w:tr>
      <w:tr w:rsidR="00320643" w:rsidRPr="007138CE" w14:paraId="03A7210A" w14:textId="77777777" w:rsidTr="008F6E12">
        <w:trPr>
          <w:trHeight w:val="7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2A571" w14:textId="77777777" w:rsidR="00320643" w:rsidRPr="007138CE" w:rsidRDefault="00320643" w:rsidP="00DB3E6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138CE">
              <w:rPr>
                <w:rFonts w:ascii="Verdana" w:hAnsi="Verdana"/>
                <w:sz w:val="18"/>
                <w:szCs w:val="18"/>
              </w:rPr>
              <w:t>Energia elektryczna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1B95E" w14:textId="49D531E6" w:rsidR="00320643" w:rsidRPr="007138CE" w:rsidRDefault="005B6F5C" w:rsidP="00DB3E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1071025 </w:t>
            </w:r>
            <w:r w:rsidR="00320643" w:rsidRPr="00F01B63">
              <w:rPr>
                <w:rFonts w:ascii="Verdana" w:hAnsi="Verdana"/>
                <w:bCs/>
                <w:sz w:val="18"/>
                <w:szCs w:val="18"/>
              </w:rPr>
              <w:t>kWh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1269" w14:textId="77777777" w:rsidR="00320643" w:rsidRPr="007138CE" w:rsidRDefault="00320643" w:rsidP="00DB3E6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1156" w14:textId="77777777" w:rsidR="00320643" w:rsidRPr="007138CE" w:rsidRDefault="00320643" w:rsidP="00DB3E6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BEFA8" w14:textId="762C57A3" w:rsidR="00320643" w:rsidRPr="007138CE" w:rsidRDefault="00320643" w:rsidP="00DB3E6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5CBA3" w14:textId="77777777" w:rsidR="00320643" w:rsidRPr="007138CE" w:rsidRDefault="00320643" w:rsidP="00DB3E6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20142" w14:textId="77777777" w:rsidR="00320643" w:rsidRPr="007138CE" w:rsidRDefault="00320643" w:rsidP="00DB3E6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20643" w:rsidRPr="00962760" w14:paraId="65AA707A" w14:textId="77777777" w:rsidTr="008F6E12">
        <w:trPr>
          <w:trHeight w:val="4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B2B04" w14:textId="77777777" w:rsidR="00320643" w:rsidRPr="007138CE" w:rsidRDefault="00320643" w:rsidP="00DB3E69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38CE">
              <w:rPr>
                <w:rFonts w:ascii="Verdana" w:hAnsi="Verdana"/>
                <w:sz w:val="18"/>
                <w:szCs w:val="18"/>
              </w:rPr>
              <w:t>Opłata handlowa</w:t>
            </w:r>
            <w:r w:rsidRPr="007138CE">
              <w:rPr>
                <w:rFonts w:ascii="Verdana" w:hAnsi="Verdana"/>
                <w:sz w:val="18"/>
                <w:szCs w:val="18"/>
              </w:rPr>
              <w:br/>
            </w:r>
            <w:r w:rsidRPr="004B4A76">
              <w:rPr>
                <w:rFonts w:ascii="Verdana" w:hAnsi="Verdana"/>
                <w:i/>
                <w:sz w:val="12"/>
                <w:szCs w:val="12"/>
              </w:rPr>
              <w:t>(jeśli przewidziana)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DFCA3" w14:textId="061856F8" w:rsidR="00320643" w:rsidRPr="00E215D5" w:rsidRDefault="005B6F5C" w:rsidP="005B6F5C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5B6F5C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86</w:t>
            </w:r>
            <w:r w:rsidR="00320643" w:rsidRPr="005B6F5C">
              <w:rPr>
                <w:rFonts w:ascii="Verdana" w:hAnsi="Verdana"/>
                <w:sz w:val="16"/>
                <w:szCs w:val="16"/>
                <w:lang w:val="en-US"/>
              </w:rPr>
              <w:t xml:space="preserve"> PPE </w:t>
            </w:r>
            <w:r w:rsidR="00320643" w:rsidRPr="005B6F5C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x 12</w:t>
            </w:r>
            <w:r w:rsidR="00320643" w:rsidRPr="005B6F5C">
              <w:rPr>
                <w:rFonts w:ascii="Verdana" w:hAnsi="Verdana"/>
                <w:sz w:val="16"/>
                <w:szCs w:val="16"/>
                <w:lang w:val="en-US"/>
              </w:rPr>
              <w:t xml:space="preserve"> m-cy</w:t>
            </w:r>
            <w:r w:rsidR="00320643" w:rsidRPr="005B6F5C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320643" w:rsidRPr="005B6F5C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=</w:t>
            </w:r>
            <w:r w:rsidR="00320643" w:rsidRPr="005B6F5C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5B6F5C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1032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DE4B" w14:textId="77777777" w:rsidR="00320643" w:rsidRPr="00BE7717" w:rsidRDefault="00320643" w:rsidP="00DB3E69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209D" w14:textId="77777777" w:rsidR="00320643" w:rsidRPr="00BE7717" w:rsidRDefault="00320643" w:rsidP="00DB3E69">
            <w:pPr>
              <w:snapToGrid w:val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9BE5B" w14:textId="7544D34D" w:rsidR="00320643" w:rsidRPr="00BE7717" w:rsidRDefault="00320643" w:rsidP="00DB3E69">
            <w:pPr>
              <w:snapToGrid w:val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8A477" w14:textId="77777777" w:rsidR="00320643" w:rsidRPr="00BE7717" w:rsidRDefault="00320643" w:rsidP="00DB3E69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A494A" w14:textId="77777777" w:rsidR="00320643" w:rsidRPr="00BE7717" w:rsidRDefault="00320643" w:rsidP="00DB3E69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22680D" w:rsidRPr="00BE7717" w14:paraId="5180F5E7" w14:textId="77777777" w:rsidTr="008F6E12">
        <w:trPr>
          <w:trHeight w:val="560"/>
        </w:trPr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14:paraId="7D84E7B7" w14:textId="77777777" w:rsidR="0022680D" w:rsidRDefault="0022680D" w:rsidP="00DB3E6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  <w:p w14:paraId="56A9D4EE" w14:textId="7F4E64FB" w:rsidR="0022680D" w:rsidRPr="008376E6" w:rsidRDefault="0022680D" w:rsidP="00DB3E69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B6E6D">
              <w:rPr>
                <w:rFonts w:ascii="Verdana" w:hAnsi="Verdana"/>
                <w:b/>
                <w:sz w:val="18"/>
                <w:szCs w:val="18"/>
              </w:rPr>
              <w:t>Łączna wartość w zł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A9BC8" w14:textId="77777777" w:rsidR="0022680D" w:rsidRPr="00F01B63" w:rsidRDefault="0022680D" w:rsidP="00DB3E6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2205" w14:textId="77777777" w:rsidR="0022680D" w:rsidRPr="008376E6" w:rsidRDefault="0022680D" w:rsidP="00DB3E6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5B6681D2" w14:textId="77777777" w:rsidR="00BC251D" w:rsidRPr="00320643" w:rsidRDefault="00BC251D" w:rsidP="00BC251D">
      <w:pPr>
        <w:spacing w:before="180" w:after="60"/>
        <w:ind w:left="142" w:hanging="142"/>
        <w:rPr>
          <w:rFonts w:ascii="Calibri" w:hAnsi="Calibri"/>
          <w:sz w:val="20"/>
          <w:szCs w:val="20"/>
        </w:rPr>
      </w:pPr>
      <w:r w:rsidRPr="00320643">
        <w:rPr>
          <w:rFonts w:ascii="Calibri" w:hAnsi="Calibri"/>
          <w:sz w:val="20"/>
          <w:szCs w:val="20"/>
        </w:rPr>
        <w:t>* Podatek VAT wyliczony zgodnie z obowiązującymi w dniu składania oferty przepisami prawa.</w:t>
      </w:r>
    </w:p>
    <w:p w14:paraId="068F4C81" w14:textId="77777777" w:rsidR="00BC251D" w:rsidRPr="00320643" w:rsidRDefault="00BC251D" w:rsidP="00BC251D">
      <w:pPr>
        <w:rPr>
          <w:rFonts w:ascii="Calibri" w:hAnsi="Calibri"/>
          <w:sz w:val="20"/>
          <w:szCs w:val="20"/>
        </w:rPr>
      </w:pPr>
      <w:r w:rsidRPr="00320643">
        <w:rPr>
          <w:rFonts w:ascii="Calibri" w:hAnsi="Calibri"/>
          <w:sz w:val="20"/>
          <w:szCs w:val="20"/>
        </w:rPr>
        <w:t xml:space="preserve">Cenę oferty stanowi </w:t>
      </w:r>
      <w:r w:rsidRPr="00320643">
        <w:rPr>
          <w:rFonts w:ascii="Calibri" w:hAnsi="Calibri"/>
          <w:b/>
          <w:sz w:val="20"/>
          <w:szCs w:val="20"/>
        </w:rPr>
        <w:t>suma brutto</w:t>
      </w:r>
      <w:r w:rsidRPr="00320643">
        <w:rPr>
          <w:rFonts w:ascii="Calibri" w:hAnsi="Calibri"/>
          <w:sz w:val="20"/>
          <w:szCs w:val="20"/>
        </w:rPr>
        <w:t xml:space="preserve"> z kolumny „Cena oferty brutto”, wyliczona zgodnie z zapisami tabeli i podana z dokładnością do dwóch miejsc po przecinku, w złotych polskich.</w:t>
      </w:r>
    </w:p>
    <w:p w14:paraId="0A08A3EA" w14:textId="77777777" w:rsidR="00BC251D" w:rsidRPr="00BC251D" w:rsidRDefault="00BC251D" w:rsidP="00BC251D">
      <w:pPr>
        <w:widowControl w:val="0"/>
        <w:jc w:val="left"/>
        <w:rPr>
          <w:rFonts w:asciiTheme="minorHAnsi" w:hAnsiTheme="minorHAnsi"/>
          <w:i/>
          <w:sz w:val="26"/>
          <w:szCs w:val="26"/>
        </w:rPr>
      </w:pPr>
    </w:p>
    <w:p w14:paraId="075BDAD6" w14:textId="77777777" w:rsidR="00BD209E" w:rsidRDefault="00BD209E" w:rsidP="00014435">
      <w:pPr>
        <w:widowControl w:val="0"/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14:paraId="69E6F3C5" w14:textId="77777777" w:rsidR="00BD209E" w:rsidRPr="00C814C7" w:rsidRDefault="00BD209E" w:rsidP="00014435">
      <w:pPr>
        <w:widowControl w:val="0"/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14:paraId="5C22B6F7" w14:textId="77777777" w:rsidR="00BD209E" w:rsidRPr="00C814C7" w:rsidRDefault="00BD209E" w:rsidP="00014435">
      <w:pPr>
        <w:widowControl w:val="0"/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14:paraId="42AA33F1" w14:textId="77777777" w:rsidR="000675FC" w:rsidRDefault="000675FC" w:rsidP="005E5D54">
      <w:pPr>
        <w:rPr>
          <w:rFonts w:ascii="Calibri" w:hAnsi="Calibri" w:cs="Arial"/>
        </w:rPr>
      </w:pPr>
    </w:p>
    <w:p w14:paraId="16978D27" w14:textId="77777777" w:rsidR="000675FC" w:rsidRPr="005E5D54" w:rsidRDefault="000675FC" w:rsidP="005E5D54">
      <w:pPr>
        <w:rPr>
          <w:rFonts w:ascii="Calibri" w:hAnsi="Calibri" w:cs="Arial"/>
        </w:rPr>
      </w:pPr>
    </w:p>
    <w:p w14:paraId="08225B4C" w14:textId="6B3CDF20" w:rsidR="00320643" w:rsidRPr="00320643" w:rsidRDefault="00320643" w:rsidP="00320643">
      <w:pPr>
        <w:numPr>
          <w:ilvl w:val="0"/>
          <w:numId w:val="38"/>
        </w:numPr>
        <w:tabs>
          <w:tab w:val="clear" w:pos="0"/>
          <w:tab w:val="num" w:pos="567"/>
        </w:tabs>
        <w:suppressAutoHyphens/>
        <w:spacing w:before="40" w:line="21" w:lineRule="atLeast"/>
        <w:ind w:left="720"/>
        <w:rPr>
          <w:rFonts w:ascii="Calibri" w:hAnsi="Calibri" w:cs="Calibri"/>
          <w:sz w:val="20"/>
          <w:szCs w:val="20"/>
        </w:rPr>
      </w:pPr>
      <w:bookmarkStart w:id="3" w:name="_Hlk49864924"/>
      <w:r w:rsidRPr="00320643">
        <w:rPr>
          <w:rFonts w:ascii="Calibri" w:hAnsi="Calibri" w:cs="Calibri"/>
          <w:sz w:val="20"/>
          <w:szCs w:val="20"/>
        </w:rPr>
        <w:t>Cenę oferty brutto oblicza się jako sumę iloczynów: ceny jednostkowej netto za energię elektryczną i szacowanego, planowanego zużycia energii (kWh) zawartego w Szczegółowym opisie przedmiotu zamówienia, stanowiącym załącznik nr 1 do SIWZ oraz iloczynu ceny jednostkowej netto za opłatę handlową (jeśli jest przewidziana), ilości PPE i liczby miesięcy trwania umowy</w:t>
      </w:r>
      <w:bookmarkEnd w:id="3"/>
      <w:r w:rsidRPr="00320643">
        <w:rPr>
          <w:rFonts w:ascii="Calibri" w:hAnsi="Calibri" w:cs="Calibri"/>
          <w:sz w:val="20"/>
          <w:szCs w:val="20"/>
        </w:rPr>
        <w:t>.</w:t>
      </w:r>
    </w:p>
    <w:bookmarkEnd w:id="2"/>
    <w:p w14:paraId="7869441F" w14:textId="77777777" w:rsidR="00543471" w:rsidRPr="00543471" w:rsidRDefault="00543471" w:rsidP="00320643">
      <w:pPr>
        <w:rPr>
          <w:rFonts w:ascii="Calibri" w:hAnsi="Calibri" w:cs="Arial"/>
          <w:b/>
        </w:rPr>
      </w:pPr>
    </w:p>
    <w:p w14:paraId="0CCBDCD0" w14:textId="6A5E8A39" w:rsidR="00346F6C" w:rsidRPr="008F6E12" w:rsidRDefault="00346F6C" w:rsidP="008F6E12">
      <w:pPr>
        <w:pStyle w:val="Akapitzlist"/>
        <w:numPr>
          <w:ilvl w:val="2"/>
          <w:numId w:val="37"/>
        </w:numPr>
        <w:ind w:left="709" w:hanging="709"/>
        <w:rPr>
          <w:rFonts w:ascii="Calibri" w:hAnsi="Calibri" w:cs="Arial"/>
        </w:rPr>
      </w:pPr>
      <w:r w:rsidRPr="008F6E12">
        <w:rPr>
          <w:rFonts w:ascii="Calibri" w:hAnsi="Calibri" w:cs="Arial"/>
        </w:rPr>
        <w:lastRenderedPageBreak/>
        <w:t xml:space="preserve">Oświadczamy, że </w:t>
      </w:r>
      <w:r w:rsidR="00CC6875" w:rsidRPr="008F6E12">
        <w:rPr>
          <w:rFonts w:ascii="Calibri" w:hAnsi="Calibri" w:cs="Arial"/>
        </w:rPr>
        <w:t xml:space="preserve">podana </w:t>
      </w:r>
      <w:r w:rsidRPr="008F6E12">
        <w:rPr>
          <w:rFonts w:ascii="Calibri" w:hAnsi="Calibri" w:cs="Arial"/>
        </w:rPr>
        <w:t xml:space="preserve">cena </w:t>
      </w:r>
      <w:r w:rsidR="007A1E24" w:rsidRPr="008F6E12">
        <w:rPr>
          <w:rFonts w:ascii="Calibri" w:hAnsi="Calibri" w:cs="Arial"/>
        </w:rPr>
        <w:t xml:space="preserve">jednostkowa </w:t>
      </w:r>
      <w:r w:rsidRPr="008F6E12">
        <w:rPr>
          <w:rFonts w:ascii="Calibri" w:hAnsi="Calibri" w:cs="Arial"/>
        </w:rPr>
        <w:t xml:space="preserve">za </w:t>
      </w:r>
      <w:r w:rsidR="00CC6875" w:rsidRPr="008F6E12">
        <w:rPr>
          <w:rFonts w:ascii="Calibri" w:hAnsi="Calibri" w:cs="Arial"/>
        </w:rPr>
        <w:t xml:space="preserve">energię elektryczną za </w:t>
      </w:r>
      <w:r w:rsidRPr="008F6E12">
        <w:rPr>
          <w:rFonts w:ascii="Calibri" w:hAnsi="Calibri" w:cs="Arial"/>
        </w:rPr>
        <w:t xml:space="preserve">1 kWh </w:t>
      </w:r>
      <w:r w:rsidR="007A1E24" w:rsidRPr="008F6E12">
        <w:rPr>
          <w:rFonts w:ascii="Calibri" w:hAnsi="Calibri" w:cs="Arial"/>
        </w:rPr>
        <w:t xml:space="preserve">netto </w:t>
      </w:r>
      <w:r w:rsidRPr="008F6E12">
        <w:rPr>
          <w:rFonts w:ascii="Calibri" w:hAnsi="Calibri" w:cs="Arial"/>
        </w:rPr>
        <w:t xml:space="preserve">(tj. cena bez podatku VAT) będzie podlegała zmianie tylko w przypadku ustawowej zmiany opodatkowania energii elektrycznej podatkiem akcyzowym. </w:t>
      </w:r>
    </w:p>
    <w:p w14:paraId="03E2C127" w14:textId="148BA5D6" w:rsidR="00346F6C" w:rsidRDefault="00346F6C" w:rsidP="00CC6875">
      <w:pPr>
        <w:pStyle w:val="Akapitzlist"/>
        <w:numPr>
          <w:ilvl w:val="2"/>
          <w:numId w:val="37"/>
        </w:numPr>
        <w:ind w:left="709" w:hanging="709"/>
        <w:rPr>
          <w:rFonts w:ascii="Calibri" w:hAnsi="Calibri" w:cs="Arial"/>
        </w:rPr>
      </w:pPr>
      <w:r w:rsidRPr="00CC6875">
        <w:rPr>
          <w:rFonts w:ascii="Calibri" w:hAnsi="Calibri" w:cs="Arial"/>
        </w:rPr>
        <w:t xml:space="preserve">Oświadczamy, że </w:t>
      </w:r>
      <w:r w:rsidR="00CC6875" w:rsidRPr="00CC6875">
        <w:rPr>
          <w:rFonts w:ascii="Calibri" w:hAnsi="Calibri" w:cs="Arial"/>
        </w:rPr>
        <w:t xml:space="preserve">podana </w:t>
      </w:r>
      <w:r w:rsidRPr="00CC6875">
        <w:rPr>
          <w:rFonts w:ascii="Calibri" w:hAnsi="Calibri" w:cs="Arial"/>
        </w:rPr>
        <w:t xml:space="preserve">cena jednostkowa </w:t>
      </w:r>
      <w:r w:rsidR="00CC6875" w:rsidRPr="00CC6875">
        <w:rPr>
          <w:rFonts w:ascii="Calibri" w:hAnsi="Calibri" w:cs="Arial"/>
        </w:rPr>
        <w:t xml:space="preserve">za energię elektryczną </w:t>
      </w:r>
      <w:r w:rsidRPr="00CC6875">
        <w:rPr>
          <w:rFonts w:ascii="Calibri" w:hAnsi="Calibri" w:cs="Arial"/>
        </w:rPr>
        <w:t xml:space="preserve">za 1 kWh brutto będzie podlegała zmianie wyłącznie w przypadku ustawowej zmiany stawki podatku VAT lub ustawowej zmianie opodatkowania energii elektrycznej podatkiem akcyzowym. </w:t>
      </w:r>
    </w:p>
    <w:p w14:paraId="2D18A161" w14:textId="77777777" w:rsidR="00EB1C57" w:rsidRPr="00C12469" w:rsidRDefault="00EB1C57" w:rsidP="00CC6875">
      <w:pPr>
        <w:pStyle w:val="Akapitzlist"/>
        <w:numPr>
          <w:ilvl w:val="2"/>
          <w:numId w:val="37"/>
        </w:numPr>
        <w:ind w:left="709" w:hanging="709"/>
        <w:rPr>
          <w:rFonts w:ascii="Calibri" w:hAnsi="Calibri" w:cs="Arial"/>
        </w:rPr>
      </w:pPr>
      <w:r w:rsidRPr="00CC6875">
        <w:rPr>
          <w:rFonts w:ascii="Calibri" w:hAnsi="Calibri" w:cs="Arial"/>
        </w:rPr>
        <w:t>W pełni i bez żadnych zastrzeżeń akceptuję(</w:t>
      </w:r>
      <w:proofErr w:type="spellStart"/>
      <w:r w:rsidRPr="00CC6875">
        <w:rPr>
          <w:rFonts w:ascii="Calibri" w:hAnsi="Calibri" w:cs="Arial"/>
        </w:rPr>
        <w:t>emy</w:t>
      </w:r>
      <w:proofErr w:type="spellEnd"/>
      <w:r w:rsidRPr="00CC6875">
        <w:rPr>
          <w:rFonts w:ascii="Calibri" w:hAnsi="Calibri" w:cs="Arial"/>
        </w:rPr>
        <w:t xml:space="preserve">) warunki wzoru umowy na wykonanie zamówienia określone </w:t>
      </w:r>
      <w:r w:rsidRPr="007B30A0">
        <w:rPr>
          <w:rFonts w:ascii="Calibri" w:hAnsi="Calibri" w:cs="Arial"/>
        </w:rPr>
        <w:t xml:space="preserve">w Załączniku nr </w:t>
      </w:r>
      <w:r w:rsidR="00396394" w:rsidRPr="007B30A0">
        <w:rPr>
          <w:rFonts w:ascii="Calibri" w:hAnsi="Calibri" w:cs="Arial"/>
        </w:rPr>
        <w:t>7</w:t>
      </w:r>
      <w:r w:rsidRPr="007B30A0">
        <w:rPr>
          <w:rFonts w:ascii="Calibri" w:hAnsi="Calibri" w:cs="Arial"/>
        </w:rPr>
        <w:t xml:space="preserve"> do SIWZ, w tym </w:t>
      </w:r>
      <w:r w:rsidR="00B240A0" w:rsidRPr="007B30A0">
        <w:rPr>
          <w:rFonts w:ascii="Calibri" w:hAnsi="Calibri" w:cs="Arial"/>
        </w:rPr>
        <w:t>warunki</w:t>
      </w:r>
      <w:r w:rsidR="00B240A0" w:rsidRPr="00C12469">
        <w:rPr>
          <w:rFonts w:ascii="Calibri" w:hAnsi="Calibri" w:cs="Arial"/>
        </w:rPr>
        <w:t xml:space="preserve"> </w:t>
      </w:r>
      <w:r w:rsidRPr="00C12469">
        <w:rPr>
          <w:rFonts w:ascii="Calibri" w:hAnsi="Calibri" w:cs="Arial"/>
        </w:rPr>
        <w:t>płatności określon</w:t>
      </w:r>
      <w:r w:rsidR="00B240A0" w:rsidRPr="00C12469">
        <w:rPr>
          <w:rFonts w:ascii="Calibri" w:hAnsi="Calibri" w:cs="Arial"/>
        </w:rPr>
        <w:t>e</w:t>
      </w:r>
      <w:r w:rsidRPr="00C12469">
        <w:rPr>
          <w:rFonts w:ascii="Calibri" w:hAnsi="Calibri" w:cs="Arial"/>
        </w:rPr>
        <w:t xml:space="preserve"> przez Zamawiającego we wzorze umowy. </w:t>
      </w:r>
    </w:p>
    <w:p w14:paraId="24F3C029" w14:textId="2488C658" w:rsidR="00B240A0" w:rsidRPr="008F6E12" w:rsidRDefault="00B240A0" w:rsidP="00CC6875">
      <w:pPr>
        <w:pStyle w:val="Akapitzlist"/>
        <w:numPr>
          <w:ilvl w:val="2"/>
          <w:numId w:val="37"/>
        </w:numPr>
        <w:ind w:left="709" w:hanging="709"/>
        <w:rPr>
          <w:rFonts w:ascii="Calibri" w:hAnsi="Calibri" w:cs="Arial"/>
        </w:rPr>
      </w:pPr>
      <w:r w:rsidRPr="00CC6875">
        <w:rPr>
          <w:rFonts w:ascii="Calibri" w:hAnsi="Calibri" w:cs="Arial"/>
        </w:rPr>
        <w:t xml:space="preserve">Zobowiązujemy się do wykonania przedmiotu zamówienia </w:t>
      </w:r>
      <w:r w:rsidRPr="00CC6875">
        <w:rPr>
          <w:rFonts w:ascii="Calibri" w:hAnsi="Calibri" w:cs="Arial"/>
          <w:b/>
        </w:rPr>
        <w:t>w terminie od 01.01.20</w:t>
      </w:r>
      <w:r w:rsidR="002169D1">
        <w:rPr>
          <w:rFonts w:ascii="Calibri" w:hAnsi="Calibri" w:cs="Arial"/>
          <w:b/>
        </w:rPr>
        <w:t>2</w:t>
      </w:r>
      <w:r w:rsidR="00320643">
        <w:rPr>
          <w:rFonts w:ascii="Calibri" w:hAnsi="Calibri" w:cs="Arial"/>
          <w:b/>
        </w:rPr>
        <w:t>1</w:t>
      </w:r>
      <w:r w:rsidRPr="00CC6875">
        <w:rPr>
          <w:rFonts w:ascii="Calibri" w:hAnsi="Calibri" w:cs="Arial"/>
          <w:b/>
        </w:rPr>
        <w:t>r. do 31.12.20</w:t>
      </w:r>
      <w:r w:rsidR="002169D1">
        <w:rPr>
          <w:rFonts w:ascii="Calibri" w:hAnsi="Calibri" w:cs="Arial"/>
          <w:b/>
        </w:rPr>
        <w:t>2</w:t>
      </w:r>
      <w:r w:rsidR="00320643">
        <w:rPr>
          <w:rFonts w:ascii="Calibri" w:hAnsi="Calibri" w:cs="Arial"/>
          <w:b/>
        </w:rPr>
        <w:t>1</w:t>
      </w:r>
      <w:r w:rsidRPr="00CC6875">
        <w:rPr>
          <w:rFonts w:ascii="Calibri" w:hAnsi="Calibri" w:cs="Arial"/>
          <w:b/>
        </w:rPr>
        <w:t>r.</w:t>
      </w:r>
    </w:p>
    <w:p w14:paraId="2E2DE2E7" w14:textId="77777777" w:rsidR="008F6E12" w:rsidRPr="00CC6875" w:rsidRDefault="008F6E12" w:rsidP="008F6E12">
      <w:pPr>
        <w:pStyle w:val="Akapitzlist"/>
        <w:ind w:left="709"/>
        <w:rPr>
          <w:rFonts w:ascii="Calibri" w:hAnsi="Calibri" w:cs="Arial"/>
        </w:rPr>
      </w:pPr>
    </w:p>
    <w:p w14:paraId="361FA808" w14:textId="77777777" w:rsidR="00CC6875" w:rsidRDefault="00CC6875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eastAsia="Arial" w:hAnsiTheme="minorHAnsi"/>
          <w:i/>
        </w:rPr>
      </w:pPr>
    </w:p>
    <w:p w14:paraId="777E0B27" w14:textId="77777777" w:rsidR="00CC6875" w:rsidRPr="008F6E12" w:rsidRDefault="00CC6875" w:rsidP="008F6E12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  <w:b/>
          <w:sz w:val="28"/>
          <w:szCs w:val="28"/>
        </w:rPr>
      </w:pPr>
      <w:r w:rsidRPr="008F6E12">
        <w:rPr>
          <w:rFonts w:asciiTheme="minorHAnsi" w:hAnsiTheme="minorHAnsi"/>
          <w:b/>
          <w:sz w:val="28"/>
          <w:szCs w:val="28"/>
        </w:rPr>
        <w:t xml:space="preserve">Wypełniają Wykonawcy składający ofertę na </w:t>
      </w:r>
      <w:r w:rsidRPr="008F6E12">
        <w:rPr>
          <w:rFonts w:asciiTheme="minorHAnsi" w:hAnsiTheme="minorHAnsi"/>
          <w:b/>
          <w:sz w:val="28"/>
          <w:szCs w:val="28"/>
          <w:u w:val="single"/>
        </w:rPr>
        <w:t>Część nr 2 – Pozostałe obiekty</w:t>
      </w:r>
    </w:p>
    <w:p w14:paraId="397EC59D" w14:textId="77777777" w:rsidR="00CC6875" w:rsidRPr="008F6E12" w:rsidRDefault="00CC6875" w:rsidP="000675FC">
      <w:pPr>
        <w:widowControl w:val="0"/>
        <w:rPr>
          <w:rFonts w:asciiTheme="minorHAnsi" w:hAnsiTheme="minorHAnsi"/>
          <w:b/>
          <w:sz w:val="28"/>
          <w:szCs w:val="28"/>
        </w:rPr>
      </w:pPr>
    </w:p>
    <w:p w14:paraId="7140C32F" w14:textId="41F581C0" w:rsidR="008F6E12" w:rsidRPr="008F6E12" w:rsidRDefault="00CC6875" w:rsidP="008F6E12">
      <w:pPr>
        <w:pStyle w:val="Akapitzlist"/>
        <w:widowControl w:val="0"/>
        <w:numPr>
          <w:ilvl w:val="2"/>
          <w:numId w:val="7"/>
        </w:numPr>
        <w:ind w:left="709" w:hanging="567"/>
        <w:jc w:val="left"/>
        <w:rPr>
          <w:rFonts w:asciiTheme="minorHAnsi" w:hAnsiTheme="minorHAnsi"/>
          <w:i/>
          <w:sz w:val="28"/>
          <w:szCs w:val="28"/>
        </w:rPr>
      </w:pPr>
      <w:r w:rsidRPr="008F6E12">
        <w:rPr>
          <w:rFonts w:asciiTheme="minorHAnsi" w:hAnsiTheme="minorHAnsi"/>
          <w:b/>
          <w:bCs/>
          <w:sz w:val="28"/>
          <w:szCs w:val="28"/>
        </w:rPr>
        <w:t>Oferujemy wykonanie przedmiotu zamówienia za następującą cenę</w:t>
      </w: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1701"/>
        <w:gridCol w:w="1701"/>
        <w:gridCol w:w="1843"/>
        <w:gridCol w:w="1418"/>
        <w:gridCol w:w="1417"/>
      </w:tblGrid>
      <w:tr w:rsidR="008F6E12" w:rsidRPr="006C7298" w14:paraId="11B862F3" w14:textId="77777777" w:rsidTr="008F6E12">
        <w:trPr>
          <w:trHeight w:val="4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56F700F7" w14:textId="77777777" w:rsidR="008F6E12" w:rsidRPr="009447C5" w:rsidRDefault="008F6E12" w:rsidP="00DB3E69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47C5">
              <w:rPr>
                <w:rFonts w:ascii="Calibri" w:hAnsi="Calibri" w:cs="Calibri"/>
                <w:sz w:val="20"/>
                <w:szCs w:val="20"/>
              </w:rPr>
              <w:t xml:space="preserve">Składniki opłat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5CECE164" w14:textId="77777777" w:rsidR="008F6E12" w:rsidRPr="009447C5" w:rsidRDefault="008F6E12" w:rsidP="00DB3E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47C5">
              <w:rPr>
                <w:rFonts w:ascii="Calibri" w:hAnsi="Calibri" w:cs="Calibri"/>
                <w:b/>
                <w:sz w:val="18"/>
                <w:szCs w:val="18"/>
              </w:rPr>
              <w:t>Szacunkowe zapotrzebowanie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9447C5">
              <w:rPr>
                <w:rFonts w:ascii="Calibri" w:hAnsi="Calibri" w:cs="Calibri"/>
                <w:b/>
                <w:sz w:val="18"/>
                <w:szCs w:val="18"/>
              </w:rPr>
              <w:t>w okresie</w:t>
            </w:r>
          </w:p>
          <w:p w14:paraId="068F951E" w14:textId="77777777" w:rsidR="008F6E12" w:rsidRPr="009447C5" w:rsidRDefault="008F6E12" w:rsidP="00DB3E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47C5">
              <w:rPr>
                <w:rFonts w:ascii="Calibri" w:hAnsi="Calibri" w:cs="Calibri"/>
                <w:b/>
                <w:sz w:val="18"/>
                <w:szCs w:val="18"/>
              </w:rPr>
              <w:t xml:space="preserve"> od 01.01.2021 r. </w:t>
            </w:r>
          </w:p>
          <w:p w14:paraId="4D5866EE" w14:textId="77777777" w:rsidR="008F6E12" w:rsidRPr="009447C5" w:rsidRDefault="008F6E12" w:rsidP="00DB3E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47C5">
              <w:rPr>
                <w:rFonts w:ascii="Calibri" w:hAnsi="Calibri" w:cs="Calibri"/>
                <w:b/>
                <w:sz w:val="18"/>
                <w:szCs w:val="18"/>
              </w:rPr>
              <w:t>do 31.12.2021 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37199CB" w14:textId="77777777" w:rsidR="008F6E12" w:rsidRPr="009447C5" w:rsidRDefault="008F6E12" w:rsidP="00DB3E69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47C5">
              <w:rPr>
                <w:rFonts w:ascii="Calibri" w:hAnsi="Calibri" w:cs="Calibri"/>
                <w:b/>
                <w:sz w:val="18"/>
                <w:szCs w:val="18"/>
              </w:rPr>
              <w:t xml:space="preserve">Cena jednostkowa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netto </w:t>
            </w:r>
            <w:r w:rsidRPr="009447C5">
              <w:rPr>
                <w:rFonts w:ascii="Calibri" w:hAnsi="Calibri" w:cs="Calibri"/>
                <w:b/>
                <w:sz w:val="18"/>
                <w:szCs w:val="18"/>
              </w:rPr>
              <w:t xml:space="preserve">w zł </w:t>
            </w:r>
          </w:p>
          <w:p w14:paraId="4825D8B6" w14:textId="77777777" w:rsidR="008F6E12" w:rsidRPr="00532DF8" w:rsidRDefault="008F6E12" w:rsidP="00DB3E69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532DF8">
              <w:rPr>
                <w:rFonts w:ascii="Calibri" w:hAnsi="Calibri" w:cs="Calibri"/>
                <w:i/>
                <w:sz w:val="14"/>
                <w:szCs w:val="14"/>
              </w:rPr>
              <w:t xml:space="preserve">(za </w:t>
            </w:r>
            <w:r w:rsidRPr="00532DF8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energię elektryczną czynną całodobową</w:t>
            </w:r>
            <w:r w:rsidRPr="00532DF8">
              <w:rPr>
                <w:rFonts w:ascii="Calibri" w:hAnsi="Calibri" w:cs="Calibri"/>
                <w:i/>
                <w:sz w:val="14"/>
                <w:szCs w:val="14"/>
              </w:rPr>
              <w:t xml:space="preserve"> z dokładnością do </w:t>
            </w:r>
            <w:r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 xml:space="preserve">czterech </w:t>
            </w:r>
            <w:r w:rsidRPr="00532DF8">
              <w:rPr>
                <w:rFonts w:ascii="Calibri" w:hAnsi="Calibri" w:cs="Calibri"/>
                <w:i/>
                <w:sz w:val="14"/>
                <w:szCs w:val="14"/>
              </w:rPr>
              <w:t>miejsc po przecinku,</w:t>
            </w:r>
            <w:r w:rsidRPr="00532DF8">
              <w:rPr>
                <w:rFonts w:ascii="Calibri" w:hAnsi="Calibri" w:cs="Calibri"/>
                <w:i/>
                <w:sz w:val="14"/>
                <w:szCs w:val="14"/>
              </w:rPr>
              <w:br/>
              <w:t xml:space="preserve">za </w:t>
            </w:r>
            <w:r w:rsidRPr="00532DF8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opłatę handlową</w:t>
            </w:r>
            <w:r w:rsidRPr="00532DF8">
              <w:rPr>
                <w:rFonts w:ascii="Calibri" w:hAnsi="Calibri" w:cs="Calibri"/>
                <w:i/>
                <w:sz w:val="14"/>
                <w:szCs w:val="14"/>
              </w:rPr>
              <w:t xml:space="preserve"> z dokładnością do </w:t>
            </w:r>
            <w:r w:rsidRPr="00FC45A6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dwóch</w:t>
            </w:r>
            <w:r w:rsidRPr="00532DF8">
              <w:rPr>
                <w:rFonts w:ascii="Calibri" w:hAnsi="Calibri" w:cs="Calibri"/>
                <w:i/>
                <w:sz w:val="14"/>
                <w:szCs w:val="14"/>
              </w:rPr>
              <w:t xml:space="preserve"> miejsc po przecinku)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6EF7A165" w14:textId="77777777" w:rsidR="008F6E12" w:rsidRPr="009447C5" w:rsidRDefault="008F6E12" w:rsidP="00DB3E69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47C5">
              <w:rPr>
                <w:rFonts w:ascii="Calibri" w:hAnsi="Calibri" w:cs="Calibri"/>
                <w:b/>
                <w:sz w:val="18"/>
                <w:szCs w:val="18"/>
              </w:rPr>
              <w:t xml:space="preserve">Cena jednostkowa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brutto </w:t>
            </w:r>
            <w:r w:rsidRPr="009447C5">
              <w:rPr>
                <w:rFonts w:ascii="Calibri" w:hAnsi="Calibri" w:cs="Calibri"/>
                <w:b/>
                <w:sz w:val="18"/>
                <w:szCs w:val="18"/>
              </w:rPr>
              <w:t xml:space="preserve">w zł </w:t>
            </w:r>
          </w:p>
          <w:p w14:paraId="2CF79362" w14:textId="77777777" w:rsidR="008F6E12" w:rsidRPr="009447C5" w:rsidRDefault="008F6E12" w:rsidP="00DB3E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32DF8">
              <w:rPr>
                <w:rFonts w:ascii="Calibri" w:hAnsi="Calibri" w:cs="Calibri"/>
                <w:i/>
                <w:sz w:val="14"/>
                <w:szCs w:val="14"/>
              </w:rPr>
              <w:t xml:space="preserve">(za </w:t>
            </w:r>
            <w:r w:rsidRPr="00532DF8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energię elektryczną czynną całodobową</w:t>
            </w:r>
            <w:r w:rsidRPr="00532DF8">
              <w:rPr>
                <w:rFonts w:ascii="Calibri" w:hAnsi="Calibri" w:cs="Calibri"/>
                <w:i/>
                <w:sz w:val="14"/>
                <w:szCs w:val="14"/>
              </w:rPr>
              <w:t xml:space="preserve"> z dokładnością do </w:t>
            </w:r>
            <w:r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 xml:space="preserve">czterech </w:t>
            </w:r>
            <w:r w:rsidRPr="00532DF8">
              <w:rPr>
                <w:rFonts w:ascii="Calibri" w:hAnsi="Calibri" w:cs="Calibri"/>
                <w:i/>
                <w:sz w:val="14"/>
                <w:szCs w:val="14"/>
              </w:rPr>
              <w:t>miejsc po przecinku,</w:t>
            </w:r>
            <w:r w:rsidRPr="00532DF8">
              <w:rPr>
                <w:rFonts w:ascii="Calibri" w:hAnsi="Calibri" w:cs="Calibri"/>
                <w:i/>
                <w:sz w:val="14"/>
                <w:szCs w:val="14"/>
              </w:rPr>
              <w:br/>
              <w:t xml:space="preserve">za </w:t>
            </w:r>
            <w:r w:rsidRPr="00532DF8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opłatę handlową</w:t>
            </w:r>
            <w:r w:rsidRPr="00532DF8">
              <w:rPr>
                <w:rFonts w:ascii="Calibri" w:hAnsi="Calibri" w:cs="Calibri"/>
                <w:i/>
                <w:sz w:val="14"/>
                <w:szCs w:val="14"/>
              </w:rPr>
              <w:t xml:space="preserve"> z dokładnością do </w:t>
            </w:r>
            <w:r w:rsidRPr="00FC45A6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dwóch</w:t>
            </w:r>
            <w:r w:rsidRPr="00532DF8">
              <w:rPr>
                <w:rFonts w:ascii="Calibri" w:hAnsi="Calibri" w:cs="Calibri"/>
                <w:i/>
                <w:sz w:val="14"/>
                <w:szCs w:val="14"/>
              </w:rPr>
              <w:t xml:space="preserve"> miejsc po przecinku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30DDDB76" w14:textId="77777777" w:rsidR="008F6E12" w:rsidRPr="009447C5" w:rsidRDefault="008F6E12" w:rsidP="00DB3E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47C5">
              <w:rPr>
                <w:rFonts w:ascii="Calibri" w:hAnsi="Calibri" w:cs="Calibri"/>
                <w:b/>
                <w:sz w:val="18"/>
                <w:szCs w:val="18"/>
              </w:rPr>
              <w:t>Cena oferty</w:t>
            </w:r>
            <w:r w:rsidRPr="009447C5">
              <w:rPr>
                <w:rFonts w:ascii="Calibri" w:hAnsi="Calibri" w:cs="Calibri"/>
                <w:b/>
                <w:sz w:val="18"/>
                <w:szCs w:val="18"/>
              </w:rPr>
              <w:br/>
              <w:t>netto</w:t>
            </w:r>
            <w:r w:rsidRPr="009447C5">
              <w:rPr>
                <w:rFonts w:ascii="Calibri" w:hAnsi="Calibri" w:cs="Calibri"/>
                <w:b/>
                <w:sz w:val="18"/>
                <w:szCs w:val="18"/>
              </w:rPr>
              <w:br/>
              <w:t xml:space="preserve"> w zł</w:t>
            </w:r>
          </w:p>
          <w:p w14:paraId="4A3914EF" w14:textId="77777777" w:rsidR="008F6E12" w:rsidRPr="00532DF8" w:rsidRDefault="008F6E12" w:rsidP="00DB3E69">
            <w:pPr>
              <w:snapToGrid w:val="0"/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532DF8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0AE4F137" w14:textId="77777777" w:rsidR="008F6E12" w:rsidRPr="009447C5" w:rsidRDefault="008F6E12" w:rsidP="00DB3E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47C5">
              <w:rPr>
                <w:rFonts w:ascii="Calibri" w:hAnsi="Calibri" w:cs="Calibri"/>
                <w:b/>
                <w:sz w:val="18"/>
                <w:szCs w:val="18"/>
              </w:rPr>
              <w:t>Wartość podatku  VAT*</w:t>
            </w:r>
            <w:r w:rsidRPr="009447C5">
              <w:rPr>
                <w:rFonts w:ascii="Calibri" w:hAnsi="Calibri" w:cs="Calibri"/>
                <w:b/>
                <w:sz w:val="18"/>
                <w:szCs w:val="18"/>
              </w:rPr>
              <w:br/>
              <w:t xml:space="preserve"> w zł</w:t>
            </w:r>
          </w:p>
          <w:p w14:paraId="0C067D09" w14:textId="77777777" w:rsidR="008F6E12" w:rsidRPr="00532DF8" w:rsidRDefault="008F6E12" w:rsidP="00DB3E6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532DF8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6FF782A1" w14:textId="77777777" w:rsidR="008F6E12" w:rsidRPr="009447C5" w:rsidRDefault="008F6E12" w:rsidP="00DB3E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47C5">
              <w:rPr>
                <w:rFonts w:ascii="Calibri" w:hAnsi="Calibri" w:cs="Calibri"/>
                <w:b/>
                <w:sz w:val="18"/>
                <w:szCs w:val="18"/>
              </w:rPr>
              <w:t>Cena oferty</w:t>
            </w:r>
          </w:p>
          <w:p w14:paraId="055B5BD2" w14:textId="77777777" w:rsidR="008F6E12" w:rsidRPr="009447C5" w:rsidRDefault="008F6E12" w:rsidP="00DB3E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447C5">
              <w:rPr>
                <w:rFonts w:ascii="Calibri" w:hAnsi="Calibri" w:cs="Calibri"/>
                <w:b/>
                <w:sz w:val="18"/>
                <w:szCs w:val="18"/>
              </w:rPr>
              <w:t>brutto</w:t>
            </w:r>
            <w:r w:rsidRPr="009447C5">
              <w:rPr>
                <w:rFonts w:ascii="Calibri" w:hAnsi="Calibri" w:cs="Calibri"/>
                <w:b/>
                <w:sz w:val="18"/>
                <w:szCs w:val="18"/>
              </w:rPr>
              <w:br/>
              <w:t xml:space="preserve"> w zł</w:t>
            </w:r>
          </w:p>
          <w:p w14:paraId="1CDE282F" w14:textId="77777777" w:rsidR="008F6E12" w:rsidRPr="00532DF8" w:rsidRDefault="008F6E12" w:rsidP="00DB3E69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532DF8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</w:tr>
      <w:tr w:rsidR="008F6E12" w:rsidRPr="006C7298" w14:paraId="74997A9C" w14:textId="77777777" w:rsidTr="008F6E12">
        <w:trPr>
          <w:trHeight w:val="1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E4E4E4"/>
            <w:vAlign w:val="center"/>
          </w:tcPr>
          <w:p w14:paraId="69B8CFE1" w14:textId="77777777" w:rsidR="008F6E12" w:rsidRPr="007C5D8A" w:rsidRDefault="008F6E12" w:rsidP="00DB3E69">
            <w:pPr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E4E4E4"/>
            <w:vAlign w:val="center"/>
          </w:tcPr>
          <w:p w14:paraId="720BCF24" w14:textId="77777777" w:rsidR="008F6E12" w:rsidRPr="007C5D8A" w:rsidRDefault="008F6E12" w:rsidP="00DB3E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E4E4E4"/>
            <w:vAlign w:val="center"/>
          </w:tcPr>
          <w:p w14:paraId="4A168134" w14:textId="77777777" w:rsidR="008F6E12" w:rsidRPr="007C5D8A" w:rsidRDefault="008F6E12" w:rsidP="00DB3E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E4E4E4"/>
          </w:tcPr>
          <w:p w14:paraId="5C677BBC" w14:textId="77777777" w:rsidR="008F6E12" w:rsidRDefault="008F6E12" w:rsidP="00DB3E69">
            <w:pPr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0902BEF5" w14:textId="77777777" w:rsidR="008F6E12" w:rsidRDefault="008F6E12" w:rsidP="00DB3E69">
            <w:pPr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E4E4E4"/>
            <w:vAlign w:val="center"/>
          </w:tcPr>
          <w:p w14:paraId="49646072" w14:textId="77777777" w:rsidR="008F6E12" w:rsidRPr="007C5D8A" w:rsidRDefault="008F6E12" w:rsidP="00DB3E69">
            <w:pPr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 = 2 x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E4E4E4"/>
            <w:vAlign w:val="center"/>
          </w:tcPr>
          <w:p w14:paraId="2AD4CC08" w14:textId="77777777" w:rsidR="008F6E12" w:rsidRPr="007C5D8A" w:rsidRDefault="008F6E12" w:rsidP="00DB3E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 = 5 x stawka 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0A427D9" w14:textId="77777777" w:rsidR="008F6E12" w:rsidRPr="007C5D8A" w:rsidRDefault="008F6E12" w:rsidP="00DB3E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7 </w:t>
            </w:r>
            <w:r w:rsidRPr="007C5D8A">
              <w:rPr>
                <w:rFonts w:ascii="Verdana" w:hAnsi="Verdana"/>
                <w:sz w:val="14"/>
                <w:szCs w:val="14"/>
              </w:rPr>
              <w:t>=</w:t>
            </w:r>
            <w:r>
              <w:rPr>
                <w:rFonts w:ascii="Verdana" w:hAnsi="Verdana"/>
                <w:sz w:val="14"/>
                <w:szCs w:val="14"/>
              </w:rPr>
              <w:t xml:space="preserve"> 5 + 6</w:t>
            </w:r>
          </w:p>
        </w:tc>
      </w:tr>
      <w:tr w:rsidR="008F6E12" w:rsidRPr="007138CE" w14:paraId="066E1296" w14:textId="77777777" w:rsidTr="008F6E12">
        <w:trPr>
          <w:trHeight w:val="7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99CEA" w14:textId="77777777" w:rsidR="008F6E12" w:rsidRDefault="008F6E12" w:rsidP="00DB3E6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138CE">
              <w:rPr>
                <w:rFonts w:ascii="Verdana" w:hAnsi="Verdana"/>
                <w:sz w:val="18"/>
                <w:szCs w:val="18"/>
              </w:rPr>
              <w:t>Energia elektryczna</w:t>
            </w:r>
          </w:p>
          <w:p w14:paraId="3F019727" w14:textId="55AFE880" w:rsidR="008F6E12" w:rsidRPr="007138CE" w:rsidRDefault="008F6E12" w:rsidP="00DB3E6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Taryfa </w:t>
            </w:r>
            <w:r w:rsidRPr="008F6E12">
              <w:rPr>
                <w:rFonts w:ascii="Calibri" w:hAnsi="Calibri" w:cs="Arial"/>
                <w:b/>
                <w:sz w:val="18"/>
                <w:szCs w:val="18"/>
              </w:rPr>
              <w:t>C11, C12a, C21, G11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07CF9" w14:textId="2F908033" w:rsidR="008F6E12" w:rsidRPr="007138CE" w:rsidRDefault="007B30A0" w:rsidP="00DB3E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791 215</w:t>
            </w:r>
            <w:r w:rsidR="008F6E12" w:rsidRPr="00F01B63">
              <w:rPr>
                <w:rFonts w:ascii="Verdana" w:hAnsi="Verdana"/>
                <w:bCs/>
                <w:sz w:val="18"/>
                <w:szCs w:val="18"/>
              </w:rPr>
              <w:t> kWh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73314" w14:textId="77777777" w:rsidR="008F6E12" w:rsidRPr="007138CE" w:rsidRDefault="008F6E12" w:rsidP="00DB3E6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38D7" w14:textId="77777777" w:rsidR="008F6E12" w:rsidRPr="007138CE" w:rsidRDefault="008F6E12" w:rsidP="00DB3E6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4813F" w14:textId="77777777" w:rsidR="008F6E12" w:rsidRPr="007138CE" w:rsidRDefault="008F6E12" w:rsidP="00DB3E6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F4971" w14:textId="77777777" w:rsidR="008F6E12" w:rsidRPr="007138CE" w:rsidRDefault="008F6E12" w:rsidP="00DB3E6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6220" w14:textId="77777777" w:rsidR="008F6E12" w:rsidRPr="007138CE" w:rsidRDefault="008F6E12" w:rsidP="00DB3E6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F6E12" w:rsidRPr="00962760" w14:paraId="624685E3" w14:textId="77777777" w:rsidTr="008F6E12">
        <w:trPr>
          <w:trHeight w:val="4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6204E" w14:textId="77777777" w:rsidR="008F6E12" w:rsidRDefault="008F6E12" w:rsidP="00DB3E6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138CE">
              <w:rPr>
                <w:rFonts w:ascii="Verdana" w:hAnsi="Verdana"/>
                <w:sz w:val="18"/>
                <w:szCs w:val="18"/>
              </w:rPr>
              <w:t>Energia elektryczna</w:t>
            </w:r>
          </w:p>
          <w:p w14:paraId="610E9271" w14:textId="3D64875D" w:rsidR="008F6E12" w:rsidRPr="007138CE" w:rsidRDefault="008F6E12" w:rsidP="00DB3E6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Taryfa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8F6E12">
              <w:rPr>
                <w:rFonts w:ascii="Calibri" w:hAnsi="Calibri" w:cs="Arial"/>
                <w:b/>
                <w:sz w:val="18"/>
                <w:szCs w:val="18"/>
              </w:rPr>
              <w:t>B22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4E507" w14:textId="5592F90C" w:rsidR="008F6E12" w:rsidRPr="009049D4" w:rsidRDefault="007B30A0" w:rsidP="00DB3E6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472 608</w:t>
            </w:r>
            <w:r w:rsidR="008F6E12" w:rsidRPr="00F01B63">
              <w:rPr>
                <w:rFonts w:ascii="Verdana" w:hAnsi="Verdana"/>
                <w:bCs/>
                <w:sz w:val="18"/>
                <w:szCs w:val="18"/>
              </w:rPr>
              <w:t> kWh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E734" w14:textId="77777777" w:rsidR="008F6E12" w:rsidRPr="00BE7717" w:rsidRDefault="008F6E12" w:rsidP="00DB3E69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8F6E" w14:textId="77777777" w:rsidR="008F6E12" w:rsidRPr="00BE7717" w:rsidRDefault="008F6E12" w:rsidP="00DB3E69">
            <w:pPr>
              <w:snapToGrid w:val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74B1F" w14:textId="77777777" w:rsidR="008F6E12" w:rsidRPr="00BE7717" w:rsidRDefault="008F6E12" w:rsidP="00DB3E69">
            <w:pPr>
              <w:snapToGrid w:val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9CE23" w14:textId="77777777" w:rsidR="008F6E12" w:rsidRPr="00BE7717" w:rsidRDefault="008F6E12" w:rsidP="00DB3E69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E171" w14:textId="77777777" w:rsidR="008F6E12" w:rsidRPr="00BE7717" w:rsidRDefault="008F6E12" w:rsidP="00DB3E69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8F6E12" w:rsidRPr="00962760" w14:paraId="7D8F3CBB" w14:textId="77777777" w:rsidTr="008F6E12">
        <w:trPr>
          <w:trHeight w:val="4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BB75E" w14:textId="77777777" w:rsidR="008F6E12" w:rsidRPr="007138CE" w:rsidRDefault="008F6E12" w:rsidP="00DB3E69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38CE">
              <w:rPr>
                <w:rFonts w:ascii="Verdana" w:hAnsi="Verdana"/>
                <w:sz w:val="18"/>
                <w:szCs w:val="18"/>
              </w:rPr>
              <w:t>Opłata handlowa</w:t>
            </w:r>
            <w:r w:rsidRPr="007138CE">
              <w:rPr>
                <w:rFonts w:ascii="Verdana" w:hAnsi="Verdana"/>
                <w:sz w:val="18"/>
                <w:szCs w:val="18"/>
              </w:rPr>
              <w:br/>
            </w:r>
            <w:r w:rsidRPr="004B4A76">
              <w:rPr>
                <w:rFonts w:ascii="Verdana" w:hAnsi="Verdana"/>
                <w:i/>
                <w:sz w:val="12"/>
                <w:szCs w:val="12"/>
              </w:rPr>
              <w:t>(jeśli przewidziana)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677CC" w14:textId="1422052F" w:rsidR="008F6E12" w:rsidRPr="00CF24C8" w:rsidRDefault="00CF24C8" w:rsidP="00CF24C8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CF24C8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 xml:space="preserve">73 </w:t>
            </w:r>
            <w:r w:rsidR="008F6E12" w:rsidRPr="00CF24C8">
              <w:rPr>
                <w:rFonts w:ascii="Verdana" w:hAnsi="Verdana"/>
                <w:sz w:val="16"/>
                <w:szCs w:val="16"/>
                <w:lang w:val="en-US"/>
              </w:rPr>
              <w:t xml:space="preserve">PPE </w:t>
            </w:r>
            <w:r w:rsidR="008F6E12" w:rsidRPr="00CF24C8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x 12</w:t>
            </w:r>
            <w:r w:rsidR="008F6E12" w:rsidRPr="00CF24C8">
              <w:rPr>
                <w:rFonts w:ascii="Verdana" w:hAnsi="Verdana"/>
                <w:sz w:val="16"/>
                <w:szCs w:val="16"/>
                <w:lang w:val="en-US"/>
              </w:rPr>
              <w:t xml:space="preserve"> m-cy</w:t>
            </w:r>
            <w:r w:rsidR="008F6E12" w:rsidRPr="00CF24C8">
              <w:rPr>
                <w:rFonts w:ascii="Verdana" w:hAnsi="Verdana"/>
                <w:sz w:val="16"/>
                <w:szCs w:val="16"/>
                <w:lang w:val="en-US"/>
              </w:rPr>
              <w:br/>
            </w:r>
            <w:r w:rsidR="008F6E12" w:rsidRPr="00CF24C8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=</w:t>
            </w:r>
            <w:r w:rsidR="008F6E12" w:rsidRPr="00CF24C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CF24C8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876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C778" w14:textId="77777777" w:rsidR="008F6E12" w:rsidRPr="00BE7717" w:rsidRDefault="008F6E12" w:rsidP="00DB3E69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11E6" w14:textId="77777777" w:rsidR="008F6E12" w:rsidRPr="00BE7717" w:rsidRDefault="008F6E12" w:rsidP="00DB3E69">
            <w:pPr>
              <w:snapToGrid w:val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66D16" w14:textId="77777777" w:rsidR="008F6E12" w:rsidRPr="00BE7717" w:rsidRDefault="008F6E12" w:rsidP="00DB3E69">
            <w:pPr>
              <w:snapToGrid w:val="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3B83D" w14:textId="77777777" w:rsidR="008F6E12" w:rsidRPr="00BE7717" w:rsidRDefault="008F6E12" w:rsidP="00DB3E69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CE6F" w14:textId="77777777" w:rsidR="008F6E12" w:rsidRPr="00BE7717" w:rsidRDefault="008F6E12" w:rsidP="00DB3E69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8F6E12" w:rsidRPr="00BE7717" w14:paraId="69F58889" w14:textId="77777777" w:rsidTr="008F6E12">
        <w:trPr>
          <w:trHeight w:val="560"/>
        </w:trPr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</w:tcPr>
          <w:p w14:paraId="7B19CBEA" w14:textId="77777777" w:rsidR="008F6E12" w:rsidRDefault="008F6E12" w:rsidP="00DB3E6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  <w:p w14:paraId="27B0C51F" w14:textId="77777777" w:rsidR="008F6E12" w:rsidRPr="008376E6" w:rsidRDefault="008F6E12" w:rsidP="00DB3E69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B6E6D">
              <w:rPr>
                <w:rFonts w:ascii="Verdana" w:hAnsi="Verdana"/>
                <w:b/>
                <w:sz w:val="18"/>
                <w:szCs w:val="18"/>
              </w:rPr>
              <w:t>Łączna wartość w zł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70C81" w14:textId="77777777" w:rsidR="008F6E12" w:rsidRPr="00F01B63" w:rsidRDefault="008F6E12" w:rsidP="00DB3E6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8D53" w14:textId="77777777" w:rsidR="008F6E12" w:rsidRPr="008376E6" w:rsidRDefault="008F6E12" w:rsidP="00DB3E6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0B83D261" w14:textId="77777777" w:rsidR="008F6E12" w:rsidRPr="00320643" w:rsidRDefault="008F6E12" w:rsidP="008F6E12">
      <w:pPr>
        <w:spacing w:before="180" w:after="60"/>
        <w:ind w:left="142" w:hanging="142"/>
        <w:rPr>
          <w:rFonts w:ascii="Calibri" w:hAnsi="Calibri"/>
          <w:sz w:val="20"/>
          <w:szCs w:val="20"/>
        </w:rPr>
      </w:pPr>
      <w:r w:rsidRPr="00320643">
        <w:rPr>
          <w:rFonts w:ascii="Calibri" w:hAnsi="Calibri"/>
          <w:sz w:val="20"/>
          <w:szCs w:val="20"/>
        </w:rPr>
        <w:t>* Podatek VAT wyliczony zgodnie z obowiązującymi w dniu składania oferty przepisami prawa.</w:t>
      </w:r>
    </w:p>
    <w:p w14:paraId="5B2A8836" w14:textId="77777777" w:rsidR="008F6E12" w:rsidRPr="00320643" w:rsidRDefault="008F6E12" w:rsidP="008F6E12">
      <w:pPr>
        <w:rPr>
          <w:rFonts w:ascii="Calibri" w:hAnsi="Calibri"/>
          <w:sz w:val="20"/>
          <w:szCs w:val="20"/>
        </w:rPr>
      </w:pPr>
      <w:r w:rsidRPr="00320643">
        <w:rPr>
          <w:rFonts w:ascii="Calibri" w:hAnsi="Calibri"/>
          <w:sz w:val="20"/>
          <w:szCs w:val="20"/>
        </w:rPr>
        <w:t xml:space="preserve">Cenę oferty stanowi </w:t>
      </w:r>
      <w:r w:rsidRPr="00320643">
        <w:rPr>
          <w:rFonts w:ascii="Calibri" w:hAnsi="Calibri"/>
          <w:b/>
          <w:sz w:val="20"/>
          <w:szCs w:val="20"/>
        </w:rPr>
        <w:t>suma brutto</w:t>
      </w:r>
      <w:r w:rsidRPr="00320643">
        <w:rPr>
          <w:rFonts w:ascii="Calibri" w:hAnsi="Calibri"/>
          <w:sz w:val="20"/>
          <w:szCs w:val="20"/>
        </w:rPr>
        <w:t xml:space="preserve"> z kolumny „Cena oferty brutto”, wyliczona zgodnie z zapisami tabeli i podana z dokładnością do dwóch miejsc po przecinku, w złotych polskich.</w:t>
      </w:r>
    </w:p>
    <w:p w14:paraId="09B86992" w14:textId="77777777" w:rsidR="008F6E12" w:rsidRPr="00BC251D" w:rsidRDefault="008F6E12" w:rsidP="008F6E12">
      <w:pPr>
        <w:widowControl w:val="0"/>
        <w:jc w:val="left"/>
        <w:rPr>
          <w:rFonts w:asciiTheme="minorHAnsi" w:hAnsiTheme="minorHAnsi"/>
          <w:i/>
          <w:sz w:val="26"/>
          <w:szCs w:val="26"/>
        </w:rPr>
      </w:pPr>
    </w:p>
    <w:p w14:paraId="02B6B360" w14:textId="77777777" w:rsidR="008F6E12" w:rsidRDefault="008F6E12" w:rsidP="008F6E12">
      <w:pPr>
        <w:widowControl w:val="0"/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14:paraId="360C193B" w14:textId="77777777" w:rsidR="008F6E12" w:rsidRPr="00C814C7" w:rsidRDefault="008F6E12" w:rsidP="008F6E12">
      <w:pPr>
        <w:widowControl w:val="0"/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14:paraId="0930BE7C" w14:textId="77777777" w:rsidR="008F6E12" w:rsidRPr="00C814C7" w:rsidRDefault="008F6E12" w:rsidP="008F6E12">
      <w:pPr>
        <w:widowControl w:val="0"/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14:paraId="2E08618E" w14:textId="77777777" w:rsidR="008F6E12" w:rsidRDefault="008F6E12" w:rsidP="008F6E12">
      <w:pPr>
        <w:rPr>
          <w:rFonts w:ascii="Calibri" w:hAnsi="Calibri" w:cs="Arial"/>
        </w:rPr>
      </w:pPr>
    </w:p>
    <w:p w14:paraId="12935B81" w14:textId="77777777" w:rsidR="008F6E12" w:rsidRPr="005E5D54" w:rsidRDefault="008F6E12" w:rsidP="008F6E12">
      <w:pPr>
        <w:rPr>
          <w:rFonts w:ascii="Calibri" w:hAnsi="Calibri" w:cs="Arial"/>
        </w:rPr>
      </w:pPr>
    </w:p>
    <w:p w14:paraId="3A2A3250" w14:textId="6751A71C" w:rsidR="008F6E12" w:rsidRPr="00320643" w:rsidRDefault="008F6E12" w:rsidP="008F6E12">
      <w:pPr>
        <w:numPr>
          <w:ilvl w:val="0"/>
          <w:numId w:val="38"/>
        </w:numPr>
        <w:tabs>
          <w:tab w:val="clear" w:pos="0"/>
          <w:tab w:val="num" w:pos="567"/>
        </w:tabs>
        <w:suppressAutoHyphens/>
        <w:spacing w:before="40" w:line="21" w:lineRule="atLeast"/>
        <w:ind w:left="720"/>
        <w:rPr>
          <w:rFonts w:ascii="Calibri" w:hAnsi="Calibri" w:cs="Calibri"/>
          <w:sz w:val="20"/>
          <w:szCs w:val="20"/>
        </w:rPr>
      </w:pPr>
      <w:r w:rsidRPr="00320643">
        <w:rPr>
          <w:rFonts w:ascii="Calibri" w:hAnsi="Calibri" w:cs="Calibri"/>
          <w:sz w:val="20"/>
          <w:szCs w:val="20"/>
        </w:rPr>
        <w:t xml:space="preserve">Cenę oferty brutto oblicza się jako sumę iloczynów: ceny jednostkowej netto za energię elektryczną i szacowanego, planowanego zużycia energii (kWh) zawartego w Szczegółowym opisie przedmiotu zamówienia, stanowiącym załącznik nr </w:t>
      </w:r>
      <w:r>
        <w:rPr>
          <w:rFonts w:ascii="Calibri" w:hAnsi="Calibri" w:cs="Calibri"/>
          <w:sz w:val="20"/>
          <w:szCs w:val="20"/>
        </w:rPr>
        <w:t>2</w:t>
      </w:r>
      <w:r w:rsidRPr="00320643">
        <w:rPr>
          <w:rFonts w:ascii="Calibri" w:hAnsi="Calibri" w:cs="Calibri"/>
          <w:sz w:val="20"/>
          <w:szCs w:val="20"/>
        </w:rPr>
        <w:t xml:space="preserve"> do SIWZ oraz iloczynu ceny jednostkowej netto za opłatę handlową (jeśli jest przewidziana), ilości PPE i liczby miesięcy trwania umowy.</w:t>
      </w:r>
    </w:p>
    <w:p w14:paraId="6695AE41" w14:textId="77777777" w:rsidR="005E5D54" w:rsidRPr="00B12FFF" w:rsidRDefault="005E5D54" w:rsidP="005E5D54">
      <w:pPr>
        <w:pStyle w:val="Akapitzlist"/>
        <w:ind w:left="1004"/>
        <w:rPr>
          <w:rFonts w:ascii="Calibri" w:hAnsi="Calibri" w:cs="Arial"/>
          <w:sz w:val="22"/>
          <w:szCs w:val="22"/>
        </w:rPr>
      </w:pPr>
    </w:p>
    <w:p w14:paraId="04ACDF84" w14:textId="2EF1A357" w:rsidR="00CC6875" w:rsidRDefault="00CC6875" w:rsidP="00CC6875">
      <w:pPr>
        <w:ind w:left="710" w:hanging="710"/>
        <w:rPr>
          <w:rFonts w:ascii="Calibri" w:hAnsi="Calibri" w:cs="Arial"/>
        </w:rPr>
      </w:pPr>
      <w:r w:rsidRPr="00CC6875">
        <w:rPr>
          <w:rFonts w:ascii="Calibri" w:hAnsi="Calibri" w:cs="Arial"/>
          <w:b/>
        </w:rPr>
        <w:t>4.2.</w:t>
      </w:r>
      <w:r w:rsidR="00824AEF">
        <w:rPr>
          <w:rFonts w:ascii="Calibri" w:hAnsi="Calibri" w:cs="Arial"/>
          <w:b/>
        </w:rPr>
        <w:t>2</w:t>
      </w:r>
      <w:r w:rsidRPr="00CC6875">
        <w:rPr>
          <w:rFonts w:ascii="Calibri" w:hAnsi="Calibri" w:cs="Arial"/>
          <w:b/>
        </w:rPr>
        <w:t>.</w:t>
      </w:r>
      <w:r>
        <w:rPr>
          <w:rFonts w:ascii="Calibri" w:hAnsi="Calibri" w:cs="Arial"/>
        </w:rPr>
        <w:t xml:space="preserve"> </w:t>
      </w:r>
      <w:r w:rsidRPr="00CC6875">
        <w:rPr>
          <w:rFonts w:ascii="Calibri" w:hAnsi="Calibri" w:cs="Arial"/>
        </w:rPr>
        <w:t xml:space="preserve">Oświadczamy, że podana cena jednostkowa za energię elektryczną za 1 kWh netto (tj. cena bez podatku VAT) będzie podlegała zmianie tylko w przypadku ustawowej zmiany opodatkowania energii elektrycznej podatkiem akcyzowym. </w:t>
      </w:r>
    </w:p>
    <w:p w14:paraId="77077908" w14:textId="2498AF04" w:rsidR="00CC6875" w:rsidRDefault="00CC6875" w:rsidP="00CC6875">
      <w:pPr>
        <w:ind w:left="710" w:hanging="710"/>
        <w:rPr>
          <w:rFonts w:ascii="Calibri" w:hAnsi="Calibri" w:cs="Arial"/>
        </w:rPr>
      </w:pPr>
      <w:r w:rsidRPr="00CC6875">
        <w:rPr>
          <w:rFonts w:ascii="Calibri" w:hAnsi="Calibri" w:cs="Arial"/>
          <w:b/>
        </w:rPr>
        <w:t>4.2.</w:t>
      </w:r>
      <w:r w:rsidR="00824AEF">
        <w:rPr>
          <w:rFonts w:ascii="Calibri" w:hAnsi="Calibri" w:cs="Arial"/>
          <w:b/>
        </w:rPr>
        <w:t>3</w:t>
      </w:r>
      <w:r w:rsidRPr="00CC6875">
        <w:rPr>
          <w:rFonts w:ascii="Calibri" w:hAnsi="Calibri" w:cs="Arial"/>
          <w:b/>
        </w:rPr>
        <w:t>.</w:t>
      </w:r>
      <w:r>
        <w:rPr>
          <w:rFonts w:ascii="Calibri" w:hAnsi="Calibri" w:cs="Arial"/>
          <w:b/>
        </w:rPr>
        <w:t xml:space="preserve"> </w:t>
      </w:r>
      <w:r w:rsidRPr="00CC6875">
        <w:rPr>
          <w:rFonts w:ascii="Calibri" w:hAnsi="Calibri" w:cs="Arial"/>
        </w:rPr>
        <w:t xml:space="preserve">Oświadczamy, że podana cena jednostkowa za energię elektryczną za 1 kWh będzie podlegała zmianie wyłącznie w przypadku ustawowej zmiany stawki podatku VAT lub ustawowej zmianie opodatkowania energii elektrycznej podatkiem akcyzowym. </w:t>
      </w:r>
    </w:p>
    <w:p w14:paraId="74BB1CF1" w14:textId="72E22B45" w:rsidR="00CC6875" w:rsidRDefault="00CC6875" w:rsidP="00CC6875">
      <w:pPr>
        <w:ind w:left="710" w:hanging="710"/>
        <w:rPr>
          <w:rFonts w:ascii="Calibri" w:hAnsi="Calibri" w:cs="Arial"/>
        </w:rPr>
      </w:pPr>
      <w:r w:rsidRPr="00CC6875">
        <w:rPr>
          <w:rFonts w:ascii="Calibri" w:hAnsi="Calibri" w:cs="Arial"/>
          <w:b/>
        </w:rPr>
        <w:t>4.2.</w:t>
      </w:r>
      <w:r w:rsidR="00824AEF">
        <w:rPr>
          <w:rFonts w:ascii="Calibri" w:hAnsi="Calibri" w:cs="Arial"/>
          <w:b/>
        </w:rPr>
        <w:t>4</w:t>
      </w:r>
      <w:r w:rsidRPr="00CC6875">
        <w:rPr>
          <w:rFonts w:ascii="Calibri" w:hAnsi="Calibri" w:cs="Arial"/>
          <w:b/>
        </w:rPr>
        <w:t>.</w:t>
      </w:r>
      <w:r>
        <w:rPr>
          <w:rFonts w:ascii="Calibri" w:hAnsi="Calibri" w:cs="Arial"/>
          <w:b/>
        </w:rPr>
        <w:t xml:space="preserve"> </w:t>
      </w:r>
      <w:r w:rsidRPr="00CC6875">
        <w:rPr>
          <w:rFonts w:ascii="Calibri" w:hAnsi="Calibri" w:cs="Arial"/>
        </w:rPr>
        <w:t xml:space="preserve">W pełni i bez żadnych zastrzeżeń </w:t>
      </w:r>
      <w:r w:rsidRPr="00396394">
        <w:rPr>
          <w:rFonts w:ascii="Calibri" w:hAnsi="Calibri" w:cs="Arial"/>
        </w:rPr>
        <w:t>akceptuję(</w:t>
      </w:r>
      <w:proofErr w:type="spellStart"/>
      <w:r w:rsidRPr="00396394">
        <w:rPr>
          <w:rFonts w:ascii="Calibri" w:hAnsi="Calibri" w:cs="Arial"/>
        </w:rPr>
        <w:t>emy</w:t>
      </w:r>
      <w:proofErr w:type="spellEnd"/>
      <w:r w:rsidRPr="00396394">
        <w:rPr>
          <w:rFonts w:ascii="Calibri" w:hAnsi="Calibri" w:cs="Arial"/>
        </w:rPr>
        <w:t xml:space="preserve">) warunki wzoru umowy na wykonanie </w:t>
      </w:r>
      <w:bookmarkStart w:id="4" w:name="_GoBack"/>
      <w:r w:rsidRPr="00CF24C8">
        <w:rPr>
          <w:rFonts w:ascii="Calibri" w:hAnsi="Calibri" w:cs="Arial"/>
        </w:rPr>
        <w:t xml:space="preserve">zamówienia określone w Załączniku nr </w:t>
      </w:r>
      <w:r w:rsidR="00396394" w:rsidRPr="00CF24C8">
        <w:rPr>
          <w:rFonts w:ascii="Calibri" w:hAnsi="Calibri" w:cs="Arial"/>
        </w:rPr>
        <w:t>8</w:t>
      </w:r>
      <w:r w:rsidRPr="00CF24C8">
        <w:rPr>
          <w:rFonts w:ascii="Calibri" w:hAnsi="Calibri" w:cs="Arial"/>
        </w:rPr>
        <w:t xml:space="preserve"> do SIWZ, w tym warunki płatności określone przez</w:t>
      </w:r>
      <w:r w:rsidRPr="00396394">
        <w:rPr>
          <w:rFonts w:ascii="Calibri" w:hAnsi="Calibri" w:cs="Arial"/>
        </w:rPr>
        <w:t xml:space="preserve"> </w:t>
      </w:r>
      <w:bookmarkEnd w:id="4"/>
      <w:r w:rsidRPr="00396394">
        <w:rPr>
          <w:rFonts w:ascii="Calibri" w:hAnsi="Calibri" w:cs="Arial"/>
        </w:rPr>
        <w:t>Zamawiającego we wzorze umowy.</w:t>
      </w:r>
      <w:r w:rsidRPr="00CC6875">
        <w:rPr>
          <w:rFonts w:ascii="Calibri" w:hAnsi="Calibri" w:cs="Arial"/>
        </w:rPr>
        <w:t xml:space="preserve"> </w:t>
      </w:r>
    </w:p>
    <w:p w14:paraId="49523F43" w14:textId="4AB8FCB6" w:rsidR="00CC6875" w:rsidRDefault="00CC6875" w:rsidP="00CC6875">
      <w:pPr>
        <w:ind w:left="710" w:hanging="710"/>
        <w:rPr>
          <w:rFonts w:ascii="Calibri" w:hAnsi="Calibri" w:cs="Arial"/>
          <w:b/>
        </w:rPr>
      </w:pPr>
      <w:r w:rsidRPr="00CC6875">
        <w:rPr>
          <w:rFonts w:ascii="Calibri" w:hAnsi="Calibri" w:cs="Arial"/>
          <w:b/>
        </w:rPr>
        <w:t>4.2</w:t>
      </w:r>
      <w:r w:rsidR="00824AEF">
        <w:rPr>
          <w:rFonts w:ascii="Calibri" w:hAnsi="Calibri" w:cs="Arial"/>
          <w:b/>
        </w:rPr>
        <w:t>.5</w:t>
      </w:r>
      <w:r w:rsidRPr="00CC6875">
        <w:rPr>
          <w:rFonts w:ascii="Calibri" w:hAnsi="Calibri" w:cs="Arial"/>
          <w:b/>
        </w:rPr>
        <w:t>.</w:t>
      </w:r>
      <w:r>
        <w:rPr>
          <w:rFonts w:ascii="Calibri" w:hAnsi="Calibri" w:cs="Arial"/>
        </w:rPr>
        <w:t xml:space="preserve"> </w:t>
      </w:r>
      <w:r w:rsidRPr="00CC6875">
        <w:rPr>
          <w:rFonts w:ascii="Calibri" w:hAnsi="Calibri" w:cs="Arial"/>
        </w:rPr>
        <w:t xml:space="preserve">Zobowiązujemy się do wykonania przedmiotu zamówienia </w:t>
      </w:r>
      <w:r w:rsidRPr="00CC6875">
        <w:rPr>
          <w:rFonts w:ascii="Calibri" w:hAnsi="Calibri" w:cs="Arial"/>
          <w:b/>
        </w:rPr>
        <w:t>w terminie od 01.01.20</w:t>
      </w:r>
      <w:r w:rsidR="002169D1">
        <w:rPr>
          <w:rFonts w:ascii="Calibri" w:hAnsi="Calibri" w:cs="Arial"/>
          <w:b/>
        </w:rPr>
        <w:t>2</w:t>
      </w:r>
      <w:r w:rsidR="008F6E12">
        <w:rPr>
          <w:rFonts w:ascii="Calibri" w:hAnsi="Calibri" w:cs="Arial"/>
          <w:b/>
        </w:rPr>
        <w:t>1</w:t>
      </w:r>
      <w:r w:rsidRPr="00CC6875">
        <w:rPr>
          <w:rFonts w:ascii="Calibri" w:hAnsi="Calibri" w:cs="Arial"/>
          <w:b/>
        </w:rPr>
        <w:t>r. do 31.12.20</w:t>
      </w:r>
      <w:r w:rsidR="002169D1">
        <w:rPr>
          <w:rFonts w:ascii="Calibri" w:hAnsi="Calibri" w:cs="Arial"/>
          <w:b/>
        </w:rPr>
        <w:t>2</w:t>
      </w:r>
      <w:r w:rsidR="008F6E12">
        <w:rPr>
          <w:rFonts w:ascii="Calibri" w:hAnsi="Calibri" w:cs="Arial"/>
          <w:b/>
        </w:rPr>
        <w:t>1</w:t>
      </w:r>
      <w:r w:rsidRPr="00CC6875">
        <w:rPr>
          <w:rFonts w:ascii="Calibri" w:hAnsi="Calibri" w:cs="Arial"/>
          <w:b/>
        </w:rPr>
        <w:t>r.</w:t>
      </w:r>
    </w:p>
    <w:p w14:paraId="5551FE79" w14:textId="409AEA0C" w:rsidR="008F6E12" w:rsidRDefault="008F6E12" w:rsidP="00CC6875">
      <w:pPr>
        <w:ind w:left="710" w:hanging="710"/>
        <w:rPr>
          <w:rFonts w:ascii="Calibri" w:hAnsi="Calibri" w:cs="Arial"/>
          <w:b/>
        </w:rPr>
      </w:pPr>
    </w:p>
    <w:p w14:paraId="1211AE1F" w14:textId="77777777" w:rsidR="008F6E12" w:rsidRDefault="008F6E12" w:rsidP="00CC6875">
      <w:pPr>
        <w:ind w:left="710" w:hanging="710"/>
        <w:rPr>
          <w:rFonts w:ascii="Calibri" w:hAnsi="Calibri" w:cs="Arial"/>
          <w:b/>
        </w:rPr>
      </w:pPr>
    </w:p>
    <w:p w14:paraId="3E07C243" w14:textId="77777777" w:rsidR="008F6E12" w:rsidRPr="00254538" w:rsidRDefault="008F6E12" w:rsidP="008F6E12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14:paraId="231EB60E" w14:textId="449F215F" w:rsidR="008F6E12" w:rsidRPr="000F682D" w:rsidRDefault="008F6E12" w:rsidP="008F6E12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</w:rPr>
      </w:pPr>
      <w:r w:rsidRPr="00254538">
        <w:rPr>
          <w:rFonts w:asciiTheme="minorHAnsi" w:hAnsiTheme="minorHAnsi" w:cs="Arial"/>
        </w:rPr>
        <w:t>zamierzam(y) powierzyć podwykonawcom, następujące części zamówienia: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8F6E12" w:rsidRPr="00CB163B" w14:paraId="4030D3EF" w14:textId="77777777" w:rsidTr="00DB3E69">
        <w:trPr>
          <w:trHeight w:val="646"/>
        </w:trPr>
        <w:tc>
          <w:tcPr>
            <w:tcW w:w="708" w:type="dxa"/>
          </w:tcPr>
          <w:p w14:paraId="6C3B047C" w14:textId="77777777" w:rsidR="008F6E12" w:rsidRPr="00CB163B" w:rsidRDefault="008F6E12" w:rsidP="00DB3E69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80" w:type="dxa"/>
            <w:vAlign w:val="center"/>
          </w:tcPr>
          <w:p w14:paraId="2F27FB3D" w14:textId="77777777" w:rsidR="008F6E12" w:rsidRPr="00CB163B" w:rsidRDefault="008F6E12" w:rsidP="00DB3E69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Firma podwykonawcy</w:t>
            </w:r>
          </w:p>
          <w:p w14:paraId="2BDE261B" w14:textId="77777777" w:rsidR="008F6E12" w:rsidRPr="00CB163B" w:rsidRDefault="008F6E12" w:rsidP="00DB3E69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0468B693" w14:textId="77777777" w:rsidR="008F6E12" w:rsidRPr="00CB163B" w:rsidRDefault="008F6E12" w:rsidP="00DB3E69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8F6E12" w:rsidRPr="00CB163B" w14:paraId="1EA05F0A" w14:textId="77777777" w:rsidTr="00DB3E69">
        <w:trPr>
          <w:trHeight w:val="273"/>
        </w:trPr>
        <w:tc>
          <w:tcPr>
            <w:tcW w:w="708" w:type="dxa"/>
          </w:tcPr>
          <w:p w14:paraId="2C3F49F2" w14:textId="77777777" w:rsidR="008F6E12" w:rsidRPr="00CB163B" w:rsidRDefault="008F6E12" w:rsidP="00DB3E69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14:paraId="1304A5C1" w14:textId="77777777" w:rsidR="008F6E12" w:rsidRPr="00CB163B" w:rsidRDefault="008F6E12" w:rsidP="00DB3E69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3457929D" w14:textId="77777777" w:rsidR="008F6E12" w:rsidRPr="00CB163B" w:rsidRDefault="008F6E12" w:rsidP="00DB3E69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E12" w:rsidRPr="00CB163B" w14:paraId="6106C345" w14:textId="77777777" w:rsidTr="00DB3E69">
        <w:trPr>
          <w:trHeight w:val="325"/>
        </w:trPr>
        <w:tc>
          <w:tcPr>
            <w:tcW w:w="708" w:type="dxa"/>
          </w:tcPr>
          <w:p w14:paraId="096AB97C" w14:textId="77777777" w:rsidR="008F6E12" w:rsidRPr="00CB163B" w:rsidRDefault="008F6E12" w:rsidP="00DB3E69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14:paraId="5E5A7C06" w14:textId="77777777" w:rsidR="008F6E12" w:rsidRPr="00CB163B" w:rsidRDefault="008F6E12" w:rsidP="00DB3E69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5054D1F0" w14:textId="77777777" w:rsidR="008F6E12" w:rsidRPr="00CB163B" w:rsidRDefault="008F6E12" w:rsidP="00DB3E69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7E1B29" w14:textId="77777777" w:rsidR="008F6E12" w:rsidRDefault="008F6E12" w:rsidP="008F6E12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14:paraId="0FE4DFB8" w14:textId="77777777" w:rsidR="008F6E12" w:rsidRPr="001861BD" w:rsidRDefault="008F6E12" w:rsidP="008F6E12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14:paraId="5A6757EE" w14:textId="77777777" w:rsidR="008F6E12" w:rsidRPr="003F4F21" w:rsidRDefault="008F6E12" w:rsidP="008F6E12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14:paraId="49A5273E" w14:textId="77777777" w:rsidR="008F6E12" w:rsidRPr="003F4F21" w:rsidRDefault="008F6E12" w:rsidP="008F6E12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14:paraId="5FDF50EF" w14:textId="77777777" w:rsidR="008F6E12" w:rsidRPr="003F4F21" w:rsidRDefault="008F6E12" w:rsidP="008F6E12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14:paraId="1530D1BE" w14:textId="77777777" w:rsidR="008F6E12" w:rsidRPr="003F4F21" w:rsidRDefault="008F6E12" w:rsidP="008F6E12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14:paraId="0CEB359A" w14:textId="77777777" w:rsidR="008F6E12" w:rsidRPr="003F4F21" w:rsidRDefault="008F6E12" w:rsidP="008F6E12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14:paraId="367404AD" w14:textId="77777777" w:rsidR="008F6E12" w:rsidRPr="003F4F21" w:rsidRDefault="008F6E12" w:rsidP="008F6E12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14:paraId="1BE42F60" w14:textId="77777777" w:rsidR="008F6E12" w:rsidRPr="003F4F21" w:rsidRDefault="008F6E12" w:rsidP="008F6E12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14:paraId="1BFA3724" w14:textId="77777777" w:rsidR="008F6E12" w:rsidRPr="003F4F21" w:rsidRDefault="008F6E12" w:rsidP="008F6E12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14:paraId="69221B92" w14:textId="77777777" w:rsidR="008F6E12" w:rsidRPr="003F4F21" w:rsidRDefault="008F6E12" w:rsidP="008F6E12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14:paraId="5C88926B" w14:textId="77777777" w:rsidR="008F6E12" w:rsidRPr="003F4F21" w:rsidRDefault="008F6E12" w:rsidP="008F6E12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14:paraId="7E65FFAA" w14:textId="77777777" w:rsidR="008F6E12" w:rsidRPr="003F4F21" w:rsidRDefault="008F6E12" w:rsidP="008F6E12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14:paraId="2A0E1312" w14:textId="77777777" w:rsidR="008F6E12" w:rsidRPr="00090CC3" w:rsidRDefault="008F6E12" w:rsidP="008F6E12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14:paraId="78FE6C2F" w14:textId="77777777" w:rsidR="008F6E12" w:rsidRPr="009272A0" w:rsidRDefault="008F6E12" w:rsidP="008F6E12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14:paraId="53892E53" w14:textId="77777777" w:rsidR="008F6E12" w:rsidRPr="00090CC3" w:rsidRDefault="008F6E12" w:rsidP="008F6E12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14:paraId="50C30BAE" w14:textId="77777777" w:rsidR="008F6E12" w:rsidRDefault="008F6E12" w:rsidP="008F6E12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14:paraId="65A3F0C5" w14:textId="77777777" w:rsidR="008F6E12" w:rsidRDefault="008F6E12" w:rsidP="008F6E12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14:paraId="5D58983F" w14:textId="77777777" w:rsidR="008F6E12" w:rsidRDefault="008F6E12" w:rsidP="008F6E12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14:paraId="2AD58B32" w14:textId="77777777" w:rsidR="008F6E12" w:rsidRPr="000B5FF5" w:rsidRDefault="008F6E12" w:rsidP="008F6E12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14:paraId="5D49BCA0" w14:textId="77777777" w:rsidR="008F6E12" w:rsidRPr="003F4F21" w:rsidRDefault="008F6E12" w:rsidP="008F6E12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14:paraId="70D6408E" w14:textId="77777777" w:rsidR="008F6E12" w:rsidRPr="003F4F21" w:rsidRDefault="008F6E12" w:rsidP="008F6E12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14:paraId="66778025" w14:textId="77777777" w:rsidR="008F6E12" w:rsidRPr="003F4F21" w:rsidRDefault="008F6E12" w:rsidP="008F6E12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14:paraId="117BEF53" w14:textId="77777777" w:rsidR="008F6E12" w:rsidRPr="003F4F21" w:rsidRDefault="008F6E12" w:rsidP="008F6E12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Telefon.........................mobile:........................faks..................................E:mail……………..</w:t>
      </w:r>
    </w:p>
    <w:p w14:paraId="5A98FB7F" w14:textId="77777777" w:rsidR="008F6E12" w:rsidRPr="003F4F21" w:rsidRDefault="008F6E12" w:rsidP="008F6E12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14:paraId="39F527C1" w14:textId="77777777" w:rsidR="008F6E12" w:rsidRPr="003F4F21" w:rsidRDefault="008F6E12" w:rsidP="008F6E12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14:paraId="0D02F12E" w14:textId="77777777" w:rsidR="008F6E12" w:rsidRPr="003F4F21" w:rsidRDefault="008F6E12" w:rsidP="008F6E12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14:paraId="44EB31ED" w14:textId="77777777" w:rsidR="008F6E12" w:rsidRPr="003F4F21" w:rsidRDefault="008F6E12" w:rsidP="008F6E12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14:paraId="0DE71E21" w14:textId="77777777" w:rsidR="008F6E12" w:rsidRDefault="008F6E12" w:rsidP="008F6E12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14:paraId="2512FFC4" w14:textId="77777777" w:rsidR="008F6E12" w:rsidRPr="003F4F21" w:rsidRDefault="008F6E12" w:rsidP="008F6E12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14:paraId="64EAD05A" w14:textId="77777777" w:rsidR="008F6E12" w:rsidRPr="00CD4C4D" w:rsidRDefault="008F6E12" w:rsidP="008F6E12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14:paraId="1F47F7D8" w14:textId="77777777" w:rsidR="008F6E12" w:rsidRPr="00CD4C4D" w:rsidRDefault="008F6E12" w:rsidP="008F6E12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14:paraId="26FBE992" w14:textId="77777777" w:rsidR="008F6E12" w:rsidRPr="00CD4C4D" w:rsidRDefault="008F6E12" w:rsidP="008F6E12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14:paraId="293C402F" w14:textId="77777777" w:rsidR="008F6E12" w:rsidRPr="00CD4C4D" w:rsidRDefault="008F6E12" w:rsidP="008F6E12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14:paraId="0777231E" w14:textId="77777777" w:rsidR="008F6E12" w:rsidRPr="00CD4C4D" w:rsidRDefault="008F6E12" w:rsidP="008F6E12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14:paraId="008AF9CA" w14:textId="77777777" w:rsidR="008F6E12" w:rsidRPr="00CD4C4D" w:rsidRDefault="008F6E12" w:rsidP="008F6E12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14:paraId="6E9D5D39" w14:textId="77777777" w:rsidR="008F6E12" w:rsidRDefault="008F6E12" w:rsidP="008F6E12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14:paraId="260E3F4F" w14:textId="77777777" w:rsidR="008F6E12" w:rsidRPr="00CD4C4D" w:rsidRDefault="008F6E12" w:rsidP="008F6E12">
      <w:p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</w:p>
    <w:p w14:paraId="0B9F726C" w14:textId="77777777" w:rsidR="008F6E12" w:rsidRDefault="008F6E12" w:rsidP="008F6E12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14:paraId="7EF55FF7" w14:textId="77777777" w:rsidR="008F6E12" w:rsidRPr="003F4F21" w:rsidRDefault="008F6E12" w:rsidP="008F6E12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14:paraId="266F728E" w14:textId="77777777" w:rsidR="008F6E12" w:rsidRPr="003F4F21" w:rsidRDefault="008F6E12" w:rsidP="008F6E12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</w:p>
    <w:p w14:paraId="1C8A73C0" w14:textId="77777777" w:rsidR="008F6E12" w:rsidRPr="003F4F21" w:rsidRDefault="008F6E12" w:rsidP="008F6E12">
      <w:pPr>
        <w:shd w:val="clear" w:color="auto" w:fill="FFFFFF"/>
        <w:ind w:left="714" w:hanging="357"/>
        <w:rPr>
          <w:rFonts w:ascii="Calibri" w:hAnsi="Calibri" w:cs="Arial"/>
        </w:rPr>
      </w:pPr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</w:p>
    <w:p w14:paraId="06874F24" w14:textId="77777777" w:rsidR="008F6E12" w:rsidRDefault="008F6E12" w:rsidP="008F6E12">
      <w:pPr>
        <w:widowControl w:val="0"/>
        <w:rPr>
          <w:rFonts w:ascii="Calibri" w:hAnsi="Calibri" w:cs="Arial"/>
          <w:iCs/>
          <w:lang w:val="de-DE"/>
        </w:rPr>
      </w:pPr>
    </w:p>
    <w:p w14:paraId="0FF3C902" w14:textId="77777777" w:rsidR="008F6E12" w:rsidRDefault="008F6E12" w:rsidP="008F6E12">
      <w:pPr>
        <w:widowControl w:val="0"/>
        <w:rPr>
          <w:rFonts w:ascii="Calibri" w:hAnsi="Calibri" w:cs="Arial"/>
          <w:iCs/>
          <w:lang w:val="de-DE"/>
        </w:rPr>
      </w:pPr>
    </w:p>
    <w:p w14:paraId="16731CA8" w14:textId="77777777" w:rsidR="008F6E12" w:rsidRDefault="008F6E12" w:rsidP="008F6E12">
      <w:pPr>
        <w:widowControl w:val="0"/>
        <w:rPr>
          <w:rFonts w:ascii="Calibri" w:hAnsi="Calibri" w:cs="Arial"/>
          <w:iCs/>
          <w:lang w:val="de-DE"/>
        </w:rPr>
      </w:pPr>
    </w:p>
    <w:p w14:paraId="591F2515" w14:textId="77777777" w:rsidR="008F6E12" w:rsidRDefault="008F6E12" w:rsidP="008F6E12">
      <w:pPr>
        <w:widowControl w:val="0"/>
        <w:rPr>
          <w:rFonts w:ascii="Calibri" w:hAnsi="Calibri" w:cs="Arial"/>
          <w:iCs/>
          <w:lang w:val="de-DE"/>
        </w:rPr>
      </w:pPr>
    </w:p>
    <w:p w14:paraId="1ADE7E7B" w14:textId="77777777" w:rsidR="008F6E12" w:rsidRDefault="008F6E12" w:rsidP="008F6E12">
      <w:pPr>
        <w:widowControl w:val="0"/>
        <w:rPr>
          <w:rFonts w:ascii="Calibri" w:hAnsi="Calibri" w:cs="Arial"/>
          <w:iCs/>
          <w:lang w:val="de-DE"/>
        </w:rPr>
      </w:pPr>
    </w:p>
    <w:p w14:paraId="64A70514" w14:textId="77777777" w:rsidR="008F6E12" w:rsidRPr="003F4F21" w:rsidRDefault="008F6E12" w:rsidP="008F6E12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8F6E12" w:rsidRPr="003F4F21" w14:paraId="71ABBABE" w14:textId="77777777" w:rsidTr="00DB3E69">
        <w:trPr>
          <w:jc w:val="center"/>
        </w:trPr>
        <w:tc>
          <w:tcPr>
            <w:tcW w:w="1814" w:type="pct"/>
            <w:vAlign w:val="center"/>
          </w:tcPr>
          <w:p w14:paraId="767ACCA5" w14:textId="77777777" w:rsidR="008F6E12" w:rsidRPr="003F4F21" w:rsidRDefault="008F6E12" w:rsidP="00DB3E69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14:paraId="6009C3DC" w14:textId="77777777" w:rsidR="008F6E12" w:rsidRPr="003F4F21" w:rsidRDefault="008F6E12" w:rsidP="00DB3E69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8F6E12" w:rsidRPr="003F4F21" w14:paraId="7EA9CFCF" w14:textId="77777777" w:rsidTr="00DB3E69">
        <w:trPr>
          <w:jc w:val="center"/>
        </w:trPr>
        <w:tc>
          <w:tcPr>
            <w:tcW w:w="1814" w:type="pct"/>
            <w:vAlign w:val="center"/>
          </w:tcPr>
          <w:p w14:paraId="6427F379" w14:textId="77777777" w:rsidR="008F6E12" w:rsidRPr="003F4F21" w:rsidRDefault="008F6E12" w:rsidP="00DB3E69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6BB44AE3" w14:textId="77777777" w:rsidR="008F6E12" w:rsidRPr="003F4F21" w:rsidRDefault="008F6E12" w:rsidP="00DB3E69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14:paraId="53964763" w14:textId="77777777" w:rsidR="008F6E12" w:rsidRPr="00682433" w:rsidRDefault="008F6E12" w:rsidP="008F6E12">
      <w:pPr>
        <w:widowControl w:val="0"/>
        <w:rPr>
          <w:rFonts w:ascii="Times New Roman" w:hAnsi="Times New Roman"/>
        </w:rPr>
      </w:pPr>
    </w:p>
    <w:p w14:paraId="473D7F4D" w14:textId="77777777" w:rsidR="008F6E12" w:rsidRPr="006262FD" w:rsidRDefault="008F6E12" w:rsidP="008F6E12">
      <w:pPr>
        <w:widowControl w:val="0"/>
        <w:ind w:left="360"/>
        <w:rPr>
          <w:rFonts w:asciiTheme="minorHAnsi" w:hAnsiTheme="minorHAnsi"/>
          <w:b/>
          <w:sz w:val="28"/>
          <w:szCs w:val="28"/>
        </w:rPr>
      </w:pPr>
    </w:p>
    <w:p w14:paraId="7351D4F6" w14:textId="77777777" w:rsidR="005E5D54" w:rsidRPr="00CC6875" w:rsidRDefault="005E5D54" w:rsidP="00CC6875">
      <w:pPr>
        <w:ind w:left="710" w:hanging="710"/>
        <w:rPr>
          <w:rFonts w:ascii="Calibri" w:hAnsi="Calibri" w:cs="Arial"/>
        </w:rPr>
      </w:pPr>
    </w:p>
    <w:sectPr w:rsidR="005E5D54" w:rsidRPr="00CC6875" w:rsidSect="000675FC">
      <w:headerReference w:type="default" r:id="rId8"/>
      <w:footerReference w:type="default" r:id="rId9"/>
      <w:pgSz w:w="11907" w:h="16840" w:code="9"/>
      <w:pgMar w:top="709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33508" w14:textId="77777777" w:rsidR="00F76032" w:rsidRDefault="00F76032">
      <w:r>
        <w:separator/>
      </w:r>
    </w:p>
  </w:endnote>
  <w:endnote w:type="continuationSeparator" w:id="0">
    <w:p w14:paraId="23F13879" w14:textId="77777777" w:rsidR="00F76032" w:rsidRDefault="00F7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512063"/>
      <w:docPartObj>
        <w:docPartGallery w:val="Page Numbers (Bottom of Page)"/>
        <w:docPartUnique/>
      </w:docPartObj>
    </w:sdtPr>
    <w:sdtEndPr/>
    <w:sdtContent>
      <w:p w14:paraId="1563B803" w14:textId="77777777" w:rsidR="005E5D54" w:rsidRDefault="0021167F">
        <w:pPr>
          <w:pStyle w:val="Stopka"/>
          <w:jc w:val="right"/>
        </w:pPr>
        <w:r>
          <w:fldChar w:fldCharType="begin"/>
        </w:r>
        <w:r w:rsidR="00C12469">
          <w:instrText xml:space="preserve"> PAGE   \* MERGEFORMAT </w:instrText>
        </w:r>
        <w:r>
          <w:fldChar w:fldCharType="separate"/>
        </w:r>
        <w:r w:rsidR="00CF24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96FD68" w14:textId="77777777" w:rsidR="005E5D54" w:rsidRDefault="005E5D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A2B00" w14:textId="77777777" w:rsidR="00F76032" w:rsidRDefault="00F76032">
      <w:r>
        <w:separator/>
      </w:r>
    </w:p>
  </w:footnote>
  <w:footnote w:type="continuationSeparator" w:id="0">
    <w:p w14:paraId="64AD32D9" w14:textId="77777777" w:rsidR="00F76032" w:rsidRDefault="00F76032">
      <w:r>
        <w:continuationSeparator/>
      </w:r>
    </w:p>
  </w:footnote>
  <w:footnote w:id="1">
    <w:p w14:paraId="5198962C" w14:textId="77777777" w:rsidR="00BC251D" w:rsidRDefault="00BC251D" w:rsidP="00BC251D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65C605ED" w14:textId="77777777" w:rsidR="00BC251D" w:rsidRDefault="00BC251D" w:rsidP="00BC251D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5B016" w14:textId="77777777" w:rsidR="00F76032" w:rsidRDefault="00F76032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0070FE9C" w14:textId="77777777" w:rsidR="00F76032" w:rsidRPr="00BE5865" w:rsidRDefault="00F76032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3870941E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20"/>
        <w:szCs w:val="2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9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0">
    <w:nsid w:val="20BF0444"/>
    <w:multiLevelType w:val="multilevel"/>
    <w:tmpl w:val="888E4FD2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38574D"/>
    <w:multiLevelType w:val="multilevel"/>
    <w:tmpl w:val="8FD2D40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005589"/>
    <w:multiLevelType w:val="hybridMultilevel"/>
    <w:tmpl w:val="3F1807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19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8"/>
  </w:num>
  <w:num w:numId="7">
    <w:abstractNumId w:val="20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7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1"/>
  </w:num>
  <w:num w:numId="24">
    <w:abstractNumId w:val="48"/>
  </w:num>
  <w:num w:numId="25">
    <w:abstractNumId w:val="41"/>
  </w:num>
  <w:num w:numId="26">
    <w:abstractNumId w:val="22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0"/>
  </w:num>
  <w:num w:numId="32">
    <w:abstractNumId w:val="51"/>
  </w:num>
  <w:num w:numId="33">
    <w:abstractNumId w:val="30"/>
  </w:num>
  <w:num w:numId="34">
    <w:abstractNumId w:val="41"/>
  </w:num>
  <w:num w:numId="35">
    <w:abstractNumId w:val="16"/>
  </w:num>
  <w:num w:numId="36">
    <w:abstractNumId w:val="50"/>
  </w:num>
  <w:num w:numId="37">
    <w:abstractNumId w:val="2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35D3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435"/>
    <w:rsid w:val="00014DA0"/>
    <w:rsid w:val="000154BC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5FC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131D"/>
    <w:rsid w:val="00091CCA"/>
    <w:rsid w:val="00091D8D"/>
    <w:rsid w:val="000924A7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976D0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4720"/>
    <w:rsid w:val="000F5A80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5E58"/>
    <w:rsid w:val="00136431"/>
    <w:rsid w:val="0013745E"/>
    <w:rsid w:val="001401C8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41E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5414"/>
    <w:rsid w:val="001D5D2B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83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67F"/>
    <w:rsid w:val="002117C5"/>
    <w:rsid w:val="002122E5"/>
    <w:rsid w:val="00212B35"/>
    <w:rsid w:val="00212C27"/>
    <w:rsid w:val="002137EE"/>
    <w:rsid w:val="00214B5D"/>
    <w:rsid w:val="0021643A"/>
    <w:rsid w:val="00216846"/>
    <w:rsid w:val="002169D1"/>
    <w:rsid w:val="00216F34"/>
    <w:rsid w:val="002172EF"/>
    <w:rsid w:val="0021790A"/>
    <w:rsid w:val="00217F40"/>
    <w:rsid w:val="00221167"/>
    <w:rsid w:val="0022313D"/>
    <w:rsid w:val="002236E7"/>
    <w:rsid w:val="002237B4"/>
    <w:rsid w:val="00225217"/>
    <w:rsid w:val="00225A5A"/>
    <w:rsid w:val="0022680D"/>
    <w:rsid w:val="0022691D"/>
    <w:rsid w:val="00226E91"/>
    <w:rsid w:val="00230ECE"/>
    <w:rsid w:val="0023167F"/>
    <w:rsid w:val="00231D9F"/>
    <w:rsid w:val="00232320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4E6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643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404C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6F6C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5FB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394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B97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02E8"/>
    <w:rsid w:val="004A0770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0B28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3DBE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139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71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6F5C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5D54"/>
    <w:rsid w:val="005E6B98"/>
    <w:rsid w:val="005E7B18"/>
    <w:rsid w:val="005F0382"/>
    <w:rsid w:val="005F070A"/>
    <w:rsid w:val="005F163F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6421"/>
    <w:rsid w:val="00616568"/>
    <w:rsid w:val="00616A62"/>
    <w:rsid w:val="0061741E"/>
    <w:rsid w:val="00617493"/>
    <w:rsid w:val="00617C8E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6FC"/>
    <w:rsid w:val="00661DBA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720"/>
    <w:rsid w:val="00685651"/>
    <w:rsid w:val="00686DB3"/>
    <w:rsid w:val="00687D07"/>
    <w:rsid w:val="00692A2E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0EE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B39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1F8D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11AC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1E24"/>
    <w:rsid w:val="007A44AC"/>
    <w:rsid w:val="007A64FF"/>
    <w:rsid w:val="007A7922"/>
    <w:rsid w:val="007B0BB6"/>
    <w:rsid w:val="007B1249"/>
    <w:rsid w:val="007B1939"/>
    <w:rsid w:val="007B1CBD"/>
    <w:rsid w:val="007B30A0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4D9E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65A"/>
    <w:rsid w:val="007E6AB9"/>
    <w:rsid w:val="007E7204"/>
    <w:rsid w:val="007E76E1"/>
    <w:rsid w:val="007F0CDB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A3D"/>
    <w:rsid w:val="00822F58"/>
    <w:rsid w:val="00823820"/>
    <w:rsid w:val="00824A42"/>
    <w:rsid w:val="00824AEF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205"/>
    <w:rsid w:val="008723D2"/>
    <w:rsid w:val="00872CB9"/>
    <w:rsid w:val="008739E6"/>
    <w:rsid w:val="00874396"/>
    <w:rsid w:val="0087547F"/>
    <w:rsid w:val="008755EA"/>
    <w:rsid w:val="00875A60"/>
    <w:rsid w:val="00876047"/>
    <w:rsid w:val="00876074"/>
    <w:rsid w:val="00884CE1"/>
    <w:rsid w:val="00885220"/>
    <w:rsid w:val="00887887"/>
    <w:rsid w:val="00890E46"/>
    <w:rsid w:val="008910D7"/>
    <w:rsid w:val="00891D5F"/>
    <w:rsid w:val="00891EE4"/>
    <w:rsid w:val="008952FC"/>
    <w:rsid w:val="00895FDB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D2B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6E12"/>
    <w:rsid w:val="008F7CAB"/>
    <w:rsid w:val="0090106C"/>
    <w:rsid w:val="009022CF"/>
    <w:rsid w:val="00902808"/>
    <w:rsid w:val="00902A8C"/>
    <w:rsid w:val="00902BF2"/>
    <w:rsid w:val="009049D4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05B0"/>
    <w:rsid w:val="00982509"/>
    <w:rsid w:val="0098567C"/>
    <w:rsid w:val="0098608A"/>
    <w:rsid w:val="00986CD0"/>
    <w:rsid w:val="00987DA6"/>
    <w:rsid w:val="00990AB5"/>
    <w:rsid w:val="009917FB"/>
    <w:rsid w:val="00992DDD"/>
    <w:rsid w:val="00992EDC"/>
    <w:rsid w:val="00993F64"/>
    <w:rsid w:val="00995234"/>
    <w:rsid w:val="00996DAB"/>
    <w:rsid w:val="00996E34"/>
    <w:rsid w:val="009A1862"/>
    <w:rsid w:val="009A1B2D"/>
    <w:rsid w:val="009A21A3"/>
    <w:rsid w:val="009A22BF"/>
    <w:rsid w:val="009A25A8"/>
    <w:rsid w:val="009A278B"/>
    <w:rsid w:val="009A345E"/>
    <w:rsid w:val="009A39BC"/>
    <w:rsid w:val="009A438F"/>
    <w:rsid w:val="009A4589"/>
    <w:rsid w:val="009A46A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080F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0CC"/>
    <w:rsid w:val="00A37D58"/>
    <w:rsid w:val="00A40243"/>
    <w:rsid w:val="00A41EE0"/>
    <w:rsid w:val="00A43739"/>
    <w:rsid w:val="00A43786"/>
    <w:rsid w:val="00A43D8B"/>
    <w:rsid w:val="00A4424C"/>
    <w:rsid w:val="00A4425E"/>
    <w:rsid w:val="00A44493"/>
    <w:rsid w:val="00A4484F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2FFF"/>
    <w:rsid w:val="00B13031"/>
    <w:rsid w:val="00B146AF"/>
    <w:rsid w:val="00B14EF4"/>
    <w:rsid w:val="00B156AB"/>
    <w:rsid w:val="00B21C5F"/>
    <w:rsid w:val="00B22EEB"/>
    <w:rsid w:val="00B23F54"/>
    <w:rsid w:val="00B240A0"/>
    <w:rsid w:val="00B24BAE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51D"/>
    <w:rsid w:val="00BC2775"/>
    <w:rsid w:val="00BC2992"/>
    <w:rsid w:val="00BC2DE3"/>
    <w:rsid w:val="00BC2E00"/>
    <w:rsid w:val="00BC3943"/>
    <w:rsid w:val="00BC43AB"/>
    <w:rsid w:val="00BC70FD"/>
    <w:rsid w:val="00BC7AE7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7630"/>
    <w:rsid w:val="00C104DB"/>
    <w:rsid w:val="00C109C8"/>
    <w:rsid w:val="00C1107F"/>
    <w:rsid w:val="00C113D4"/>
    <w:rsid w:val="00C11D35"/>
    <w:rsid w:val="00C12469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5FD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447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687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24C8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584"/>
    <w:rsid w:val="00D337A1"/>
    <w:rsid w:val="00D33A1D"/>
    <w:rsid w:val="00D342EA"/>
    <w:rsid w:val="00D37324"/>
    <w:rsid w:val="00D40E8B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01A2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0C0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653"/>
    <w:rsid w:val="00F43F36"/>
    <w:rsid w:val="00F451FA"/>
    <w:rsid w:val="00F46C98"/>
    <w:rsid w:val="00F46F3E"/>
    <w:rsid w:val="00F476D5"/>
    <w:rsid w:val="00F47CDC"/>
    <w:rsid w:val="00F519E0"/>
    <w:rsid w:val="00F53D5A"/>
    <w:rsid w:val="00F5512F"/>
    <w:rsid w:val="00F554B5"/>
    <w:rsid w:val="00F55A45"/>
    <w:rsid w:val="00F569DA"/>
    <w:rsid w:val="00F577BD"/>
    <w:rsid w:val="00F605E8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76032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2ECBA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F76032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97</TotalTime>
  <Pages>5</Pages>
  <Words>1347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25</cp:revision>
  <cp:lastPrinted>2017-10-30T13:21:00Z</cp:lastPrinted>
  <dcterms:created xsi:type="dcterms:W3CDTF">2017-11-07T08:50:00Z</dcterms:created>
  <dcterms:modified xsi:type="dcterms:W3CDTF">2020-11-02T15:16:00Z</dcterms:modified>
</cp:coreProperties>
</file>